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4345" w14:textId="77777777" w:rsidR="00B53569" w:rsidRPr="00FC6F27" w:rsidRDefault="009D5118" w:rsidP="00DB1E26">
      <w:pPr>
        <w:pStyle w:val="Title"/>
        <w:rPr>
          <w:rFonts w:ascii="Arial" w:hAnsi="Arial" w:cs="Arial"/>
          <w:sz w:val="36"/>
          <w:szCs w:val="36"/>
        </w:rPr>
      </w:pPr>
      <w:r w:rsidRPr="00FC6F27">
        <w:rPr>
          <w:rFonts w:ascii="Arial" w:hAnsi="Arial" w:cs="Arial"/>
          <w:sz w:val="36"/>
          <w:szCs w:val="36"/>
        </w:rPr>
        <w:t>Nickel Centre Ladies Slo-Pitch League Constitution (Updated 2026)</w:t>
      </w:r>
    </w:p>
    <w:p w14:paraId="60F57C71" w14:textId="77777777" w:rsidR="00B53569" w:rsidRPr="00F83A39" w:rsidRDefault="009D5118" w:rsidP="00DB1E26">
      <w:pPr>
        <w:pStyle w:val="Heading1"/>
        <w:rPr>
          <w:rFonts w:ascii="Arial" w:hAnsi="Arial" w:cs="Arial"/>
          <w:u w:val="single"/>
        </w:rPr>
      </w:pPr>
      <w:r w:rsidRPr="00F83A39">
        <w:rPr>
          <w:rFonts w:ascii="Arial" w:hAnsi="Arial" w:cs="Arial"/>
          <w:u w:val="single"/>
        </w:rPr>
        <w:t>ARTICLE 1 – NAME</w:t>
      </w:r>
    </w:p>
    <w:p w14:paraId="44B3D4BD" w14:textId="35D38EAD" w:rsidR="00B53569" w:rsidRPr="00681F8A" w:rsidRDefault="009D5118" w:rsidP="007F7792">
      <w:pPr>
        <w:pStyle w:val="NoSpacing"/>
        <w:numPr>
          <w:ilvl w:val="1"/>
          <w:numId w:val="24"/>
        </w:numPr>
        <w:rPr>
          <w:rFonts w:ascii="Arial" w:hAnsi="Arial" w:cs="Arial"/>
        </w:rPr>
      </w:pPr>
      <w:r w:rsidRPr="00681F8A">
        <w:rPr>
          <w:rFonts w:ascii="Arial" w:hAnsi="Arial" w:cs="Arial"/>
        </w:rPr>
        <w:t xml:space="preserve">The official name of the organization shall </w:t>
      </w:r>
      <w:proofErr w:type="gramStart"/>
      <w:r w:rsidRPr="00681F8A">
        <w:rPr>
          <w:rFonts w:ascii="Arial" w:hAnsi="Arial" w:cs="Arial"/>
        </w:rPr>
        <w:t>be:</w:t>
      </w:r>
      <w:proofErr w:type="gramEnd"/>
      <w:r w:rsidRPr="00681F8A">
        <w:rPr>
          <w:rFonts w:ascii="Arial" w:hAnsi="Arial" w:cs="Arial"/>
        </w:rPr>
        <w:t xml:space="preserve"> </w:t>
      </w:r>
      <w:r w:rsidRPr="00681F8A">
        <w:rPr>
          <w:rFonts w:ascii="Arial" w:hAnsi="Arial" w:cs="Arial"/>
          <w:b/>
          <w:bCs/>
        </w:rPr>
        <w:t>Nickel Centre Ladies Slo-Pitch</w:t>
      </w:r>
      <w:r w:rsidRPr="00681F8A">
        <w:rPr>
          <w:rFonts w:ascii="Arial" w:hAnsi="Arial" w:cs="Arial"/>
        </w:rPr>
        <w:t>.</w:t>
      </w:r>
    </w:p>
    <w:p w14:paraId="6621B2C1" w14:textId="77777777" w:rsidR="007F7792" w:rsidRPr="00681F8A" w:rsidRDefault="007F7792" w:rsidP="007F7792">
      <w:pPr>
        <w:pStyle w:val="NoSpacing"/>
        <w:ind w:left="360"/>
        <w:rPr>
          <w:rFonts w:ascii="Arial" w:hAnsi="Arial" w:cs="Arial"/>
        </w:rPr>
      </w:pPr>
    </w:p>
    <w:p w14:paraId="41F540C2" w14:textId="08247BB1" w:rsidR="00B53569" w:rsidRPr="00681F8A" w:rsidRDefault="009D5118" w:rsidP="00DB1E26">
      <w:pPr>
        <w:pStyle w:val="NoSpacing"/>
        <w:rPr>
          <w:rFonts w:ascii="Arial" w:hAnsi="Arial" w:cs="Arial"/>
        </w:rPr>
      </w:pPr>
      <w:r w:rsidRPr="00681F8A">
        <w:rPr>
          <w:rFonts w:ascii="Arial" w:hAnsi="Arial" w:cs="Arial"/>
          <w:b/>
          <w:bCs/>
        </w:rPr>
        <w:t>1.2</w:t>
      </w:r>
      <w:r w:rsidRPr="00681F8A">
        <w:rPr>
          <w:rFonts w:ascii="Arial" w:hAnsi="Arial" w:cs="Arial"/>
        </w:rPr>
        <w:t xml:space="preserve"> The organization may also be referred to as: </w:t>
      </w:r>
      <w:r w:rsidRPr="00681F8A">
        <w:rPr>
          <w:rFonts w:ascii="Arial" w:hAnsi="Arial" w:cs="Arial"/>
          <w:b/>
          <w:bCs/>
        </w:rPr>
        <w:t>NCLSP</w:t>
      </w:r>
      <w:r w:rsidRPr="00681F8A">
        <w:rPr>
          <w:rFonts w:ascii="Arial" w:hAnsi="Arial" w:cs="Arial"/>
        </w:rPr>
        <w:t>.</w:t>
      </w:r>
    </w:p>
    <w:p w14:paraId="4D55E3A6" w14:textId="77777777" w:rsidR="00B53569" w:rsidRPr="00F83A39" w:rsidRDefault="009D5118" w:rsidP="00DB1E26">
      <w:pPr>
        <w:pStyle w:val="Heading1"/>
        <w:rPr>
          <w:rFonts w:ascii="Arial" w:hAnsi="Arial" w:cs="Arial"/>
          <w:u w:val="single"/>
        </w:rPr>
      </w:pPr>
      <w:r w:rsidRPr="00F83A39">
        <w:rPr>
          <w:rFonts w:ascii="Arial" w:hAnsi="Arial" w:cs="Arial"/>
          <w:u w:val="single"/>
        </w:rPr>
        <w:t>ARTICLE 2 – PURPOSE</w:t>
      </w:r>
    </w:p>
    <w:p w14:paraId="730B2A3F" w14:textId="07019A5F" w:rsidR="00B53569" w:rsidRPr="00681F8A" w:rsidRDefault="009D5118" w:rsidP="00DB1E26">
      <w:pPr>
        <w:pStyle w:val="NoSpacing"/>
        <w:rPr>
          <w:rFonts w:ascii="Arial" w:hAnsi="Arial" w:cs="Arial"/>
        </w:rPr>
      </w:pPr>
      <w:r w:rsidRPr="00681F8A">
        <w:rPr>
          <w:rFonts w:ascii="Arial" w:hAnsi="Arial" w:cs="Arial"/>
          <w:b/>
          <w:bCs/>
        </w:rPr>
        <w:t>2.1</w:t>
      </w:r>
      <w:r w:rsidRPr="00681F8A">
        <w:rPr>
          <w:rFonts w:ascii="Arial" w:hAnsi="Arial" w:cs="Arial"/>
        </w:rPr>
        <w:t xml:space="preserve"> To promote recreational women’s slo</w:t>
      </w:r>
      <w:r w:rsidRPr="00681F8A">
        <w:rPr>
          <w:rFonts w:ascii="Cambria Math" w:hAnsi="Cambria Math" w:cs="Cambria Math"/>
        </w:rPr>
        <w:t>‑</w:t>
      </w:r>
      <w:r w:rsidRPr="00681F8A">
        <w:rPr>
          <w:rFonts w:ascii="Arial" w:hAnsi="Arial" w:cs="Arial"/>
        </w:rPr>
        <w:t>pitch softball.</w:t>
      </w:r>
    </w:p>
    <w:p w14:paraId="0CBC4881" w14:textId="77777777" w:rsidR="007F7792" w:rsidRPr="00681F8A" w:rsidRDefault="007F7792" w:rsidP="00DB1E26">
      <w:pPr>
        <w:pStyle w:val="NoSpacing"/>
        <w:rPr>
          <w:rFonts w:ascii="Arial" w:hAnsi="Arial" w:cs="Arial"/>
        </w:rPr>
      </w:pPr>
    </w:p>
    <w:p w14:paraId="0E60B604" w14:textId="4404CB8C" w:rsidR="00B53569" w:rsidRPr="00681F8A" w:rsidRDefault="009D5118" w:rsidP="00DB1E26">
      <w:pPr>
        <w:pStyle w:val="NoSpacing"/>
        <w:rPr>
          <w:rFonts w:ascii="Arial" w:hAnsi="Arial" w:cs="Arial"/>
        </w:rPr>
      </w:pPr>
      <w:r w:rsidRPr="00681F8A">
        <w:rPr>
          <w:rFonts w:ascii="Arial" w:hAnsi="Arial" w:cs="Arial"/>
          <w:b/>
          <w:bCs/>
        </w:rPr>
        <w:t>2.2</w:t>
      </w:r>
      <w:r w:rsidRPr="00681F8A">
        <w:rPr>
          <w:rFonts w:ascii="Arial" w:hAnsi="Arial" w:cs="Arial"/>
        </w:rPr>
        <w:t xml:space="preserve"> To encourage sportsmanship, teamwork, and community participation.</w:t>
      </w:r>
    </w:p>
    <w:p w14:paraId="6DC443FA" w14:textId="77777777" w:rsidR="007F7792" w:rsidRPr="00681F8A" w:rsidRDefault="007F7792" w:rsidP="00DB1E26">
      <w:pPr>
        <w:pStyle w:val="NoSpacing"/>
        <w:rPr>
          <w:rFonts w:ascii="Arial" w:hAnsi="Arial" w:cs="Arial"/>
        </w:rPr>
      </w:pPr>
    </w:p>
    <w:p w14:paraId="2F336623" w14:textId="1278EC10" w:rsidR="00B53569" w:rsidRPr="00681F8A" w:rsidRDefault="009D5118" w:rsidP="00DB1E26">
      <w:pPr>
        <w:pStyle w:val="NoSpacing"/>
        <w:rPr>
          <w:rFonts w:ascii="Arial" w:hAnsi="Arial" w:cs="Arial"/>
        </w:rPr>
      </w:pPr>
      <w:r w:rsidRPr="00681F8A">
        <w:rPr>
          <w:rFonts w:ascii="Arial" w:hAnsi="Arial" w:cs="Arial"/>
          <w:b/>
          <w:bCs/>
        </w:rPr>
        <w:t>2.3</w:t>
      </w:r>
      <w:r w:rsidRPr="00681F8A">
        <w:rPr>
          <w:rFonts w:ascii="Arial" w:hAnsi="Arial" w:cs="Arial"/>
        </w:rPr>
        <w:t xml:space="preserve"> To organize, operate, and regulate a structured league for members.</w:t>
      </w:r>
    </w:p>
    <w:p w14:paraId="08C54EB9" w14:textId="77777777" w:rsidR="007F7792" w:rsidRPr="00681F8A" w:rsidRDefault="007F7792" w:rsidP="00DB1E26">
      <w:pPr>
        <w:pStyle w:val="NoSpacing"/>
        <w:rPr>
          <w:rFonts w:ascii="Arial" w:hAnsi="Arial" w:cs="Arial"/>
        </w:rPr>
      </w:pPr>
    </w:p>
    <w:p w14:paraId="61E20668" w14:textId="5EEF03FD" w:rsidR="00B53569" w:rsidRPr="00681F8A" w:rsidRDefault="009D5118" w:rsidP="00DB1E26">
      <w:pPr>
        <w:pStyle w:val="NoSpacing"/>
        <w:rPr>
          <w:rFonts w:ascii="Arial" w:hAnsi="Arial" w:cs="Arial"/>
        </w:rPr>
      </w:pPr>
      <w:r w:rsidRPr="00681F8A">
        <w:rPr>
          <w:rFonts w:ascii="Arial" w:hAnsi="Arial" w:cs="Arial"/>
          <w:b/>
          <w:bCs/>
        </w:rPr>
        <w:t>2.4</w:t>
      </w:r>
      <w:r w:rsidRPr="00681F8A">
        <w:rPr>
          <w:rFonts w:ascii="Arial" w:hAnsi="Arial" w:cs="Arial"/>
        </w:rPr>
        <w:t xml:space="preserve"> To ensure safe, inclusive, and fair play consistent with NSA rules and </w:t>
      </w:r>
      <w:proofErr w:type="gramStart"/>
      <w:r w:rsidRPr="00681F8A">
        <w:rPr>
          <w:rFonts w:ascii="Arial" w:hAnsi="Arial" w:cs="Arial"/>
        </w:rPr>
        <w:t>league by</w:t>
      </w:r>
      <w:r w:rsidRPr="00681F8A">
        <w:rPr>
          <w:rFonts w:ascii="Cambria Math" w:hAnsi="Cambria Math" w:cs="Cambria Math"/>
        </w:rPr>
        <w:t>‑</w:t>
      </w:r>
      <w:r w:rsidRPr="00681F8A">
        <w:rPr>
          <w:rFonts w:ascii="Arial" w:hAnsi="Arial" w:cs="Arial"/>
        </w:rPr>
        <w:t>laws</w:t>
      </w:r>
      <w:proofErr w:type="gramEnd"/>
      <w:r w:rsidRPr="00681F8A">
        <w:rPr>
          <w:rFonts w:ascii="Arial" w:hAnsi="Arial" w:cs="Arial"/>
        </w:rPr>
        <w:t>.</w:t>
      </w:r>
    </w:p>
    <w:p w14:paraId="64CE3545" w14:textId="77777777" w:rsidR="00B53569" w:rsidRPr="00F83A39" w:rsidRDefault="009D5118" w:rsidP="00DB1E26">
      <w:pPr>
        <w:pStyle w:val="Heading1"/>
        <w:rPr>
          <w:rFonts w:ascii="Arial" w:hAnsi="Arial" w:cs="Arial"/>
          <w:u w:val="single"/>
        </w:rPr>
      </w:pPr>
      <w:r w:rsidRPr="00F83A39">
        <w:rPr>
          <w:rFonts w:ascii="Arial" w:hAnsi="Arial" w:cs="Arial"/>
          <w:u w:val="single"/>
        </w:rPr>
        <w:t>ARTICLE 3 – MEMBERSHIP</w:t>
      </w:r>
    </w:p>
    <w:p w14:paraId="0698A640" w14:textId="55857195" w:rsidR="00E14F18" w:rsidRPr="00681F8A" w:rsidRDefault="00FC6F27" w:rsidP="00FC6F27">
      <w:pPr>
        <w:pStyle w:val="Heading2"/>
        <w:rPr>
          <w:rFonts w:ascii="Arial" w:hAnsi="Arial" w:cs="Arial"/>
        </w:rPr>
      </w:pPr>
      <w:r w:rsidRPr="00681F8A">
        <w:rPr>
          <w:rFonts w:ascii="Arial" w:hAnsi="Arial" w:cs="Arial"/>
        </w:rPr>
        <w:t xml:space="preserve">3.1 </w:t>
      </w:r>
      <w:r w:rsidR="009D5118" w:rsidRPr="00681F8A">
        <w:rPr>
          <w:rFonts w:ascii="Arial" w:hAnsi="Arial" w:cs="Arial"/>
        </w:rPr>
        <w:t>General Membership:</w:t>
      </w:r>
    </w:p>
    <w:p w14:paraId="10A4EF97" w14:textId="73CAE450" w:rsidR="00E14F18" w:rsidRPr="00681F8A" w:rsidRDefault="00CD43A7" w:rsidP="00CD43A7">
      <w:pPr>
        <w:pStyle w:val="NoSpacing"/>
        <w:rPr>
          <w:rFonts w:ascii="Arial" w:hAnsi="Arial" w:cs="Arial"/>
        </w:rPr>
      </w:pPr>
      <w:r w:rsidRPr="00681F8A">
        <w:rPr>
          <w:rFonts w:ascii="Arial" w:hAnsi="Arial" w:cs="Arial"/>
          <w:b/>
          <w:bCs/>
        </w:rPr>
        <w:t xml:space="preserve">3.1 (a) </w:t>
      </w:r>
      <w:r w:rsidR="009D5118" w:rsidRPr="00681F8A">
        <w:rPr>
          <w:rFonts w:ascii="Arial" w:hAnsi="Arial" w:cs="Arial"/>
        </w:rPr>
        <w:t>Each team shall appoint</w:t>
      </w:r>
      <w:r w:rsidR="00DB1E26" w:rsidRPr="00681F8A">
        <w:rPr>
          <w:rFonts w:ascii="Arial" w:hAnsi="Arial" w:cs="Arial"/>
        </w:rPr>
        <w:t xml:space="preserve"> </w:t>
      </w:r>
      <w:r w:rsidR="009D5118" w:rsidRPr="00681F8A">
        <w:rPr>
          <w:rFonts w:ascii="Arial" w:hAnsi="Arial" w:cs="Arial"/>
        </w:rPr>
        <w:t xml:space="preserve">one (1) </w:t>
      </w:r>
      <w:r w:rsidR="00DB1E26" w:rsidRPr="00681F8A">
        <w:rPr>
          <w:rFonts w:ascii="Arial" w:hAnsi="Arial" w:cs="Arial"/>
        </w:rPr>
        <w:t>and</w:t>
      </w:r>
      <w:r w:rsidRPr="00681F8A">
        <w:rPr>
          <w:rFonts w:ascii="Arial" w:hAnsi="Arial" w:cs="Arial"/>
        </w:rPr>
        <w:t xml:space="preserve"> not more than </w:t>
      </w:r>
      <w:r w:rsidR="009D5118" w:rsidRPr="00681F8A">
        <w:rPr>
          <w:rFonts w:ascii="Arial" w:hAnsi="Arial" w:cs="Arial"/>
        </w:rPr>
        <w:t xml:space="preserve">two (2) representatives to act on behalf of the team at </w:t>
      </w:r>
      <w:r w:rsidRPr="00681F8A">
        <w:rPr>
          <w:rFonts w:ascii="Arial" w:hAnsi="Arial" w:cs="Arial"/>
        </w:rPr>
        <w:t xml:space="preserve">all </w:t>
      </w:r>
      <w:r w:rsidR="009D5118" w:rsidRPr="00681F8A">
        <w:rPr>
          <w:rFonts w:ascii="Arial" w:hAnsi="Arial" w:cs="Arial"/>
        </w:rPr>
        <w:t>league meetings.</w:t>
      </w:r>
    </w:p>
    <w:p w14:paraId="0984DEC7" w14:textId="77777777" w:rsidR="007F7792" w:rsidRPr="00681F8A" w:rsidRDefault="007F7792" w:rsidP="00CD43A7">
      <w:pPr>
        <w:pStyle w:val="NoSpacing"/>
        <w:rPr>
          <w:rFonts w:ascii="Arial" w:hAnsi="Arial" w:cs="Arial"/>
        </w:rPr>
      </w:pPr>
    </w:p>
    <w:p w14:paraId="683C29D9" w14:textId="318DA9A5" w:rsidR="00B53569" w:rsidRPr="00681F8A" w:rsidRDefault="00CD43A7" w:rsidP="00CD43A7">
      <w:pPr>
        <w:pStyle w:val="NoSpacing"/>
        <w:numPr>
          <w:ilvl w:val="1"/>
          <w:numId w:val="13"/>
        </w:numPr>
        <w:rPr>
          <w:rFonts w:ascii="Arial" w:hAnsi="Arial" w:cs="Arial"/>
        </w:rPr>
      </w:pPr>
      <w:r w:rsidRPr="00681F8A">
        <w:rPr>
          <w:rFonts w:ascii="Arial" w:hAnsi="Arial" w:cs="Arial"/>
          <w:b/>
          <w:bCs/>
        </w:rPr>
        <w:t xml:space="preserve">(b) </w:t>
      </w:r>
      <w:r w:rsidRPr="00681F8A">
        <w:rPr>
          <w:rFonts w:ascii="Arial" w:hAnsi="Arial" w:cs="Arial"/>
        </w:rPr>
        <w:t xml:space="preserve">A team </w:t>
      </w:r>
      <w:r w:rsidR="009D5118" w:rsidRPr="00681F8A">
        <w:rPr>
          <w:rFonts w:ascii="Arial" w:hAnsi="Arial" w:cs="Arial"/>
        </w:rPr>
        <w:t xml:space="preserve">representative shall </w:t>
      </w:r>
      <w:r w:rsidRPr="00681F8A">
        <w:rPr>
          <w:rFonts w:ascii="Arial" w:hAnsi="Arial" w:cs="Arial"/>
        </w:rPr>
        <w:t xml:space="preserve">not </w:t>
      </w:r>
      <w:r w:rsidR="009D5118" w:rsidRPr="00681F8A">
        <w:rPr>
          <w:rFonts w:ascii="Arial" w:hAnsi="Arial" w:cs="Arial"/>
        </w:rPr>
        <w:t>simultaneously hold a</w:t>
      </w:r>
      <w:r w:rsidRPr="00681F8A">
        <w:rPr>
          <w:rFonts w:ascii="Arial" w:hAnsi="Arial" w:cs="Arial"/>
        </w:rPr>
        <w:t>ny</w:t>
      </w:r>
      <w:r w:rsidR="009D5118" w:rsidRPr="00681F8A">
        <w:rPr>
          <w:rFonts w:ascii="Arial" w:hAnsi="Arial" w:cs="Arial"/>
        </w:rPr>
        <w:t xml:space="preserve"> position on the Executive Board.</w:t>
      </w:r>
    </w:p>
    <w:p w14:paraId="53488762" w14:textId="77777777" w:rsidR="00DE176C" w:rsidRDefault="009D5118" w:rsidP="00DE176C">
      <w:pPr>
        <w:pStyle w:val="Heading2"/>
        <w:rPr>
          <w:rFonts w:ascii="Arial" w:hAnsi="Arial" w:cs="Arial"/>
        </w:rPr>
      </w:pPr>
      <w:r w:rsidRPr="00681F8A">
        <w:rPr>
          <w:rFonts w:ascii="Arial" w:hAnsi="Arial" w:cs="Arial"/>
        </w:rPr>
        <w:t>3.2 Player Membership:</w:t>
      </w:r>
    </w:p>
    <w:p w14:paraId="1CA2905F" w14:textId="6171514B" w:rsidR="00CD43A7" w:rsidRPr="00681F8A" w:rsidRDefault="00E14F18" w:rsidP="00DE176C">
      <w:pPr>
        <w:pStyle w:val="Heading2"/>
        <w:rPr>
          <w:rFonts w:ascii="Arial" w:hAnsi="Arial" w:cs="Arial"/>
          <w:sz w:val="22"/>
          <w:szCs w:val="22"/>
        </w:rPr>
      </w:pPr>
      <w:r w:rsidRPr="00681F8A">
        <w:rPr>
          <w:rFonts w:ascii="Arial" w:hAnsi="Arial" w:cs="Arial"/>
          <w:sz w:val="22"/>
          <w:szCs w:val="22"/>
        </w:rPr>
        <w:t xml:space="preserve">3.2.1 </w:t>
      </w:r>
      <w:r w:rsidR="00CD43A7" w:rsidRPr="00681F8A">
        <w:rPr>
          <w:rFonts w:ascii="Arial" w:hAnsi="Arial" w:cs="Arial"/>
          <w:sz w:val="22"/>
          <w:szCs w:val="22"/>
        </w:rPr>
        <w:t>Minimum Age Requirements</w:t>
      </w:r>
    </w:p>
    <w:p w14:paraId="137DBC77" w14:textId="778BDC0C" w:rsidR="00B53569" w:rsidRPr="00681F8A" w:rsidRDefault="00E14F18" w:rsidP="00DB1E26">
      <w:pPr>
        <w:pStyle w:val="NoSpacing"/>
        <w:rPr>
          <w:rFonts w:ascii="Arial" w:hAnsi="Arial" w:cs="Arial"/>
        </w:rPr>
      </w:pPr>
      <w:r w:rsidRPr="00681F8A">
        <w:rPr>
          <w:rFonts w:ascii="Arial" w:hAnsi="Arial" w:cs="Arial"/>
        </w:rPr>
        <w:t>The minimum age for</w:t>
      </w:r>
      <w:r w:rsidR="0004336B" w:rsidRPr="00681F8A">
        <w:rPr>
          <w:rFonts w:ascii="Arial" w:hAnsi="Arial" w:cs="Arial"/>
        </w:rPr>
        <w:t xml:space="preserve"> </w:t>
      </w:r>
      <w:r w:rsidRPr="00681F8A">
        <w:rPr>
          <w:rFonts w:ascii="Arial" w:hAnsi="Arial" w:cs="Arial"/>
        </w:rPr>
        <w:t>player</w:t>
      </w:r>
      <w:r w:rsidR="00CD43A7" w:rsidRPr="00681F8A">
        <w:rPr>
          <w:rFonts w:ascii="Arial" w:hAnsi="Arial" w:cs="Arial"/>
        </w:rPr>
        <w:t xml:space="preserve"> </w:t>
      </w:r>
      <w:r w:rsidRPr="00681F8A">
        <w:rPr>
          <w:rFonts w:ascii="Arial" w:hAnsi="Arial" w:cs="Arial"/>
        </w:rPr>
        <w:t>eligibility</w:t>
      </w:r>
      <w:r w:rsidR="00CD43A7" w:rsidRPr="00681F8A">
        <w:rPr>
          <w:rFonts w:ascii="Arial" w:hAnsi="Arial" w:cs="Arial"/>
        </w:rPr>
        <w:t xml:space="preserve"> </w:t>
      </w:r>
      <w:r w:rsidRPr="00681F8A">
        <w:rPr>
          <w:rFonts w:ascii="Arial" w:hAnsi="Arial" w:cs="Arial"/>
        </w:rPr>
        <w:t xml:space="preserve">shall be </w:t>
      </w:r>
      <w:r w:rsidRPr="00681F8A">
        <w:rPr>
          <w:rFonts w:ascii="Arial" w:hAnsi="Arial" w:cs="Arial"/>
          <w:b/>
          <w:bCs/>
        </w:rPr>
        <w:t>eighteen (18) years</w:t>
      </w:r>
      <w:r w:rsidRPr="00681F8A">
        <w:rPr>
          <w:rFonts w:ascii="Arial" w:hAnsi="Arial" w:cs="Arial"/>
        </w:rPr>
        <w:t xml:space="preserve"> as of the</w:t>
      </w:r>
      <w:r w:rsidR="00377629" w:rsidRPr="00681F8A">
        <w:rPr>
          <w:rFonts w:ascii="Arial" w:hAnsi="Arial" w:cs="Arial"/>
        </w:rPr>
        <w:t xml:space="preserve"> date of the</w:t>
      </w:r>
      <w:r w:rsidRPr="00681F8A">
        <w:rPr>
          <w:rFonts w:ascii="Arial" w:hAnsi="Arial" w:cs="Arial"/>
        </w:rPr>
        <w:t xml:space="preserve"> first scheduled game of the current season.</w:t>
      </w:r>
    </w:p>
    <w:p w14:paraId="3F565D5F" w14:textId="29241073" w:rsidR="00CD43A7" w:rsidRPr="00681F8A" w:rsidRDefault="00E14F18" w:rsidP="00FC6F27">
      <w:pPr>
        <w:pStyle w:val="Heading3"/>
        <w:rPr>
          <w:rFonts w:ascii="Arial" w:hAnsi="Arial" w:cs="Arial"/>
        </w:rPr>
      </w:pPr>
      <w:r w:rsidRPr="00681F8A">
        <w:rPr>
          <w:rFonts w:ascii="Arial" w:hAnsi="Arial" w:cs="Arial"/>
        </w:rPr>
        <w:t xml:space="preserve">3.2.2 </w:t>
      </w:r>
      <w:r w:rsidR="00CD43A7" w:rsidRPr="00681F8A">
        <w:rPr>
          <w:rFonts w:ascii="Arial" w:hAnsi="Arial" w:cs="Arial"/>
        </w:rPr>
        <w:t>Underage Player Exception</w:t>
      </w:r>
    </w:p>
    <w:p w14:paraId="77222E75" w14:textId="1D0E4980" w:rsidR="00E14F18" w:rsidRPr="00681F8A" w:rsidRDefault="00E14F18" w:rsidP="00DB1E26">
      <w:pPr>
        <w:pStyle w:val="NoSpacing"/>
        <w:rPr>
          <w:rFonts w:ascii="Arial" w:hAnsi="Arial" w:cs="Arial"/>
        </w:rPr>
      </w:pPr>
      <w:r w:rsidRPr="00681F8A">
        <w:rPr>
          <w:rFonts w:ascii="Arial" w:hAnsi="Arial" w:cs="Arial"/>
        </w:rPr>
        <w:t xml:space="preserve">Notwithstanding Section 3.2.1, each team may roster a maximum of </w:t>
      </w:r>
      <w:r w:rsidRPr="00681F8A">
        <w:rPr>
          <w:rFonts w:ascii="Arial" w:hAnsi="Arial" w:cs="Arial"/>
          <w:b/>
          <w:bCs/>
        </w:rPr>
        <w:t>three (3)</w:t>
      </w:r>
      <w:r w:rsidRPr="00681F8A">
        <w:rPr>
          <w:rFonts w:ascii="Arial" w:hAnsi="Arial" w:cs="Arial"/>
        </w:rPr>
        <w:t xml:space="preserve"> players who are </w:t>
      </w:r>
      <w:r w:rsidRPr="00681F8A">
        <w:rPr>
          <w:rFonts w:ascii="Arial" w:hAnsi="Arial" w:cs="Arial"/>
          <w:b/>
          <w:bCs/>
        </w:rPr>
        <w:t>sixteen (16)</w:t>
      </w:r>
      <w:r w:rsidRPr="00681F8A">
        <w:rPr>
          <w:rFonts w:ascii="Arial" w:hAnsi="Arial" w:cs="Arial"/>
        </w:rPr>
        <w:t xml:space="preserve"> or </w:t>
      </w:r>
      <w:r w:rsidRPr="00681F8A">
        <w:rPr>
          <w:rFonts w:ascii="Arial" w:hAnsi="Arial" w:cs="Arial"/>
          <w:b/>
          <w:bCs/>
        </w:rPr>
        <w:t>seventeen (17)</w:t>
      </w:r>
      <w:r w:rsidRPr="00681F8A">
        <w:rPr>
          <w:rFonts w:ascii="Arial" w:hAnsi="Arial" w:cs="Arial"/>
        </w:rPr>
        <w:t xml:space="preserve"> years of age</w:t>
      </w:r>
      <w:r w:rsidR="00377629" w:rsidRPr="00681F8A">
        <w:rPr>
          <w:rFonts w:ascii="Arial" w:hAnsi="Arial" w:cs="Arial"/>
        </w:rPr>
        <w:t xml:space="preserve"> as of the date of the first scheduled game of the current season.</w:t>
      </w:r>
    </w:p>
    <w:p w14:paraId="4CD802AA" w14:textId="65F276EC" w:rsidR="00CD43A7" w:rsidRPr="00681F8A" w:rsidRDefault="00E14F18" w:rsidP="00807AC1">
      <w:pPr>
        <w:pStyle w:val="Heading2"/>
        <w:rPr>
          <w:rFonts w:ascii="Arial" w:hAnsi="Arial" w:cs="Arial"/>
          <w:sz w:val="22"/>
          <w:szCs w:val="22"/>
        </w:rPr>
      </w:pPr>
      <w:r w:rsidRPr="00681F8A">
        <w:rPr>
          <w:rFonts w:ascii="Arial" w:hAnsi="Arial" w:cs="Arial"/>
          <w:sz w:val="22"/>
          <w:szCs w:val="22"/>
        </w:rPr>
        <w:t xml:space="preserve">3.2.3 </w:t>
      </w:r>
      <w:r w:rsidR="00CD43A7" w:rsidRPr="00681F8A">
        <w:rPr>
          <w:rFonts w:ascii="Arial" w:hAnsi="Arial" w:cs="Arial"/>
          <w:sz w:val="22"/>
          <w:szCs w:val="22"/>
        </w:rPr>
        <w:t>Proof of Age Requirement</w:t>
      </w:r>
    </w:p>
    <w:p w14:paraId="6241BD71" w14:textId="4D179550" w:rsidR="00B53569" w:rsidRPr="00681F8A" w:rsidRDefault="00E14F18" w:rsidP="00DB1E26">
      <w:pPr>
        <w:pStyle w:val="NoSpacing"/>
        <w:rPr>
          <w:rFonts w:ascii="Arial" w:hAnsi="Arial" w:cs="Arial"/>
        </w:rPr>
      </w:pPr>
      <w:r w:rsidRPr="00681F8A">
        <w:rPr>
          <w:rFonts w:ascii="Arial" w:hAnsi="Arial" w:cs="Arial"/>
        </w:rPr>
        <w:t xml:space="preserve">All Players </w:t>
      </w:r>
      <w:r w:rsidRPr="00681F8A">
        <w:rPr>
          <w:rFonts w:ascii="Arial" w:hAnsi="Arial" w:cs="Arial"/>
          <w:u w:val="single"/>
        </w:rPr>
        <w:t>under</w:t>
      </w:r>
      <w:r w:rsidRPr="00681F8A">
        <w:rPr>
          <w:rFonts w:ascii="Arial" w:hAnsi="Arial" w:cs="Arial"/>
        </w:rPr>
        <w:t xml:space="preserve"> eighteen (18) </w:t>
      </w:r>
      <w:r w:rsidR="00377629" w:rsidRPr="00681F8A">
        <w:rPr>
          <w:rFonts w:ascii="Arial" w:hAnsi="Arial" w:cs="Arial"/>
        </w:rPr>
        <w:t xml:space="preserve">years of age </w:t>
      </w:r>
      <w:r w:rsidRPr="00681F8A">
        <w:rPr>
          <w:rFonts w:ascii="Arial" w:hAnsi="Arial" w:cs="Arial"/>
        </w:rPr>
        <w:t xml:space="preserve">must provide valid proof </w:t>
      </w:r>
      <w:r w:rsidR="00377629" w:rsidRPr="00681F8A">
        <w:rPr>
          <w:rFonts w:ascii="Arial" w:hAnsi="Arial" w:cs="Arial"/>
        </w:rPr>
        <w:t>government-issued pr</w:t>
      </w:r>
      <w:r w:rsidRPr="00681F8A">
        <w:rPr>
          <w:rFonts w:ascii="Arial" w:hAnsi="Arial" w:cs="Arial"/>
        </w:rPr>
        <w:t>o</w:t>
      </w:r>
      <w:r w:rsidR="00377629" w:rsidRPr="00681F8A">
        <w:rPr>
          <w:rFonts w:ascii="Arial" w:hAnsi="Arial" w:cs="Arial"/>
        </w:rPr>
        <w:t>of of age.</w:t>
      </w:r>
    </w:p>
    <w:p w14:paraId="4F8C6C4D" w14:textId="17AA47F2" w:rsidR="00377629" w:rsidRPr="00681F8A" w:rsidRDefault="0004336B" w:rsidP="00807AC1">
      <w:pPr>
        <w:pStyle w:val="Heading2"/>
        <w:rPr>
          <w:rFonts w:ascii="Arial" w:hAnsi="Arial" w:cs="Arial"/>
          <w:sz w:val="22"/>
          <w:szCs w:val="22"/>
        </w:rPr>
      </w:pPr>
      <w:r w:rsidRPr="00681F8A">
        <w:rPr>
          <w:rFonts w:ascii="Arial" w:hAnsi="Arial" w:cs="Arial"/>
          <w:sz w:val="22"/>
          <w:szCs w:val="22"/>
        </w:rPr>
        <w:t>3.2.</w:t>
      </w:r>
      <w:r w:rsidR="001B5CD3" w:rsidRPr="00681F8A">
        <w:rPr>
          <w:rFonts w:ascii="Arial" w:hAnsi="Arial" w:cs="Arial"/>
          <w:sz w:val="22"/>
          <w:szCs w:val="22"/>
        </w:rPr>
        <w:t>4</w:t>
      </w:r>
      <w:r w:rsidRPr="00681F8A">
        <w:rPr>
          <w:rFonts w:ascii="Arial" w:hAnsi="Arial" w:cs="Arial"/>
          <w:sz w:val="22"/>
          <w:szCs w:val="22"/>
        </w:rPr>
        <w:t xml:space="preserve"> </w:t>
      </w:r>
      <w:r w:rsidR="00377629" w:rsidRPr="00681F8A">
        <w:rPr>
          <w:rFonts w:ascii="Arial" w:hAnsi="Arial" w:cs="Arial"/>
          <w:sz w:val="22"/>
          <w:szCs w:val="22"/>
        </w:rPr>
        <w:t>One-Team Participation Rule</w:t>
      </w:r>
    </w:p>
    <w:p w14:paraId="15915E91" w14:textId="6CCBFE53" w:rsidR="00B53569" w:rsidRPr="00681F8A" w:rsidRDefault="008F501F" w:rsidP="00DB1E26">
      <w:pPr>
        <w:pStyle w:val="NoSpacing"/>
        <w:rPr>
          <w:rFonts w:ascii="Arial" w:hAnsi="Arial" w:cs="Arial"/>
        </w:rPr>
      </w:pPr>
      <w:r w:rsidRPr="00681F8A">
        <w:rPr>
          <w:rFonts w:ascii="Arial" w:hAnsi="Arial" w:cs="Arial"/>
        </w:rPr>
        <w:t xml:space="preserve">A player may participate </w:t>
      </w:r>
      <w:proofErr w:type="gramStart"/>
      <w:r w:rsidRPr="00681F8A">
        <w:rPr>
          <w:rFonts w:ascii="Arial" w:hAnsi="Arial" w:cs="Arial"/>
        </w:rPr>
        <w:t>on</w:t>
      </w:r>
      <w:proofErr w:type="gramEnd"/>
      <w:r w:rsidRPr="00681F8A">
        <w:rPr>
          <w:rFonts w:ascii="Arial" w:hAnsi="Arial" w:cs="Arial"/>
        </w:rPr>
        <w:t xml:space="preserve"> only </w:t>
      </w:r>
      <w:r w:rsidRPr="00681F8A">
        <w:rPr>
          <w:rFonts w:ascii="Arial" w:hAnsi="Arial" w:cs="Arial"/>
          <w:b/>
          <w:bCs/>
        </w:rPr>
        <w:t>one (1)</w:t>
      </w:r>
      <w:r w:rsidRPr="00681F8A">
        <w:rPr>
          <w:rFonts w:ascii="Arial" w:hAnsi="Arial" w:cs="Arial"/>
        </w:rPr>
        <w:t xml:space="preserve"> team within the league during the current season. </w:t>
      </w:r>
    </w:p>
    <w:p w14:paraId="66262109" w14:textId="085B1D96" w:rsidR="00377629" w:rsidRPr="00681F8A" w:rsidRDefault="0004336B" w:rsidP="00807AC1">
      <w:pPr>
        <w:pStyle w:val="Heading2"/>
        <w:rPr>
          <w:rFonts w:ascii="Arial" w:hAnsi="Arial" w:cs="Arial"/>
          <w:sz w:val="22"/>
          <w:szCs w:val="22"/>
        </w:rPr>
      </w:pPr>
      <w:r w:rsidRPr="00681F8A">
        <w:rPr>
          <w:rFonts w:ascii="Arial" w:hAnsi="Arial" w:cs="Arial"/>
          <w:sz w:val="22"/>
          <w:szCs w:val="22"/>
        </w:rPr>
        <w:lastRenderedPageBreak/>
        <w:t>3.2.</w:t>
      </w:r>
      <w:r w:rsidR="001B5CD3" w:rsidRPr="00681F8A">
        <w:rPr>
          <w:rFonts w:ascii="Arial" w:hAnsi="Arial" w:cs="Arial"/>
          <w:sz w:val="22"/>
          <w:szCs w:val="22"/>
        </w:rPr>
        <w:t>5</w:t>
      </w:r>
      <w:r w:rsidR="00377629" w:rsidRPr="00681F8A">
        <w:rPr>
          <w:rFonts w:ascii="Arial" w:hAnsi="Arial" w:cs="Arial"/>
          <w:sz w:val="22"/>
          <w:szCs w:val="22"/>
        </w:rPr>
        <w:t xml:space="preserve"> Pregnancy Safety Rule</w:t>
      </w:r>
      <w:r w:rsidRPr="00681F8A">
        <w:rPr>
          <w:rFonts w:ascii="Arial" w:hAnsi="Arial" w:cs="Arial"/>
          <w:sz w:val="22"/>
          <w:szCs w:val="22"/>
        </w:rPr>
        <w:t xml:space="preserve"> </w:t>
      </w:r>
    </w:p>
    <w:p w14:paraId="04E5A098" w14:textId="2FCBF540" w:rsidR="00B53569" w:rsidRPr="00681F8A" w:rsidRDefault="00377629" w:rsidP="00DB1E26">
      <w:pPr>
        <w:pStyle w:val="NoSpacing"/>
        <w:rPr>
          <w:rFonts w:ascii="Arial" w:hAnsi="Arial" w:cs="Arial"/>
        </w:rPr>
      </w:pPr>
      <w:r w:rsidRPr="00681F8A">
        <w:rPr>
          <w:rFonts w:ascii="Arial" w:hAnsi="Arial" w:cs="Arial"/>
        </w:rPr>
        <w:t xml:space="preserve">For safety reasons, any player who is pregnant shall not be </w:t>
      </w:r>
      <w:r w:rsidR="008F501F" w:rsidRPr="00681F8A">
        <w:rPr>
          <w:rFonts w:ascii="Arial" w:hAnsi="Arial" w:cs="Arial"/>
        </w:rPr>
        <w:t>permitted to play ball</w:t>
      </w:r>
      <w:r w:rsidRPr="00681F8A">
        <w:rPr>
          <w:rFonts w:ascii="Arial" w:hAnsi="Arial" w:cs="Arial"/>
        </w:rPr>
        <w:t xml:space="preserve"> or enter the playing field under any circumstances.</w:t>
      </w:r>
    </w:p>
    <w:p w14:paraId="7A385457" w14:textId="77777777" w:rsidR="00B53569" w:rsidRPr="00681F8A" w:rsidRDefault="009D5118" w:rsidP="00377629">
      <w:pPr>
        <w:pStyle w:val="Heading2"/>
        <w:rPr>
          <w:rFonts w:ascii="Arial" w:hAnsi="Arial" w:cs="Arial"/>
        </w:rPr>
      </w:pPr>
      <w:r w:rsidRPr="00681F8A">
        <w:rPr>
          <w:rFonts w:ascii="Arial" w:hAnsi="Arial" w:cs="Arial"/>
        </w:rPr>
        <w:t>3.3 Membership Responsibilities:</w:t>
      </w:r>
    </w:p>
    <w:p w14:paraId="5E089A18" w14:textId="7E7BF51E" w:rsidR="00B53569" w:rsidRPr="00681F8A" w:rsidRDefault="00377629" w:rsidP="00DB1E26">
      <w:pPr>
        <w:pStyle w:val="NoSpacing"/>
        <w:rPr>
          <w:rFonts w:ascii="Arial" w:hAnsi="Arial" w:cs="Arial"/>
        </w:rPr>
      </w:pPr>
      <w:r w:rsidRPr="00681F8A">
        <w:rPr>
          <w:rFonts w:ascii="Arial" w:hAnsi="Arial" w:cs="Arial"/>
          <w:b/>
          <w:bCs/>
        </w:rPr>
        <w:t>3.3.</w:t>
      </w:r>
      <w:r w:rsidR="00B12728" w:rsidRPr="00681F8A">
        <w:rPr>
          <w:rFonts w:ascii="Arial" w:hAnsi="Arial" w:cs="Arial"/>
          <w:b/>
          <w:bCs/>
        </w:rPr>
        <w:t xml:space="preserve">1 </w:t>
      </w:r>
      <w:r w:rsidR="00B12728" w:rsidRPr="00681F8A">
        <w:rPr>
          <w:rFonts w:ascii="Arial" w:hAnsi="Arial" w:cs="Arial"/>
        </w:rPr>
        <w:t>R</w:t>
      </w:r>
      <w:r w:rsidR="009D5118" w:rsidRPr="00681F8A">
        <w:rPr>
          <w:rFonts w:ascii="Arial" w:hAnsi="Arial" w:cs="Arial"/>
        </w:rPr>
        <w:t>epresentatives must attend meetings and communicate league decisions.</w:t>
      </w:r>
    </w:p>
    <w:p w14:paraId="7E5EE18B" w14:textId="77777777" w:rsidR="007F7792" w:rsidRPr="00681F8A" w:rsidRDefault="007F7792" w:rsidP="00DB1E26">
      <w:pPr>
        <w:pStyle w:val="NoSpacing"/>
        <w:rPr>
          <w:rFonts w:ascii="Arial" w:hAnsi="Arial" w:cs="Arial"/>
        </w:rPr>
      </w:pPr>
    </w:p>
    <w:p w14:paraId="0B0C7ABD" w14:textId="476FE442" w:rsidR="00B53569" w:rsidRPr="00681F8A" w:rsidRDefault="00B12728" w:rsidP="00DB1E26">
      <w:pPr>
        <w:pStyle w:val="NoSpacing"/>
        <w:rPr>
          <w:rFonts w:ascii="Arial" w:hAnsi="Arial" w:cs="Arial"/>
          <w:b/>
          <w:bCs/>
        </w:rPr>
      </w:pPr>
      <w:r w:rsidRPr="00681F8A">
        <w:rPr>
          <w:rFonts w:ascii="Arial" w:hAnsi="Arial" w:cs="Arial"/>
          <w:b/>
          <w:bCs/>
        </w:rPr>
        <w:t>3.3.2</w:t>
      </w:r>
      <w:r w:rsidRPr="00681F8A">
        <w:rPr>
          <w:rFonts w:ascii="Arial" w:hAnsi="Arial" w:cs="Arial"/>
        </w:rPr>
        <w:t xml:space="preserve"> </w:t>
      </w:r>
      <w:r w:rsidR="009D5118" w:rsidRPr="00681F8A">
        <w:rPr>
          <w:rFonts w:ascii="Arial" w:hAnsi="Arial" w:cs="Arial"/>
        </w:rPr>
        <w:t>Teams without representation at the Fall</w:t>
      </w:r>
      <w:r w:rsidR="007C37C2" w:rsidRPr="00681F8A">
        <w:rPr>
          <w:rFonts w:ascii="Arial" w:hAnsi="Arial" w:cs="Arial"/>
        </w:rPr>
        <w:t xml:space="preserve"> and/or Spring</w:t>
      </w:r>
      <w:r w:rsidR="009D5118" w:rsidRPr="00681F8A">
        <w:rPr>
          <w:rFonts w:ascii="Arial" w:hAnsi="Arial" w:cs="Arial"/>
        </w:rPr>
        <w:t xml:space="preserve"> Meeting</w:t>
      </w:r>
      <w:r w:rsidR="007C37C2" w:rsidRPr="00681F8A">
        <w:rPr>
          <w:rFonts w:ascii="Arial" w:hAnsi="Arial" w:cs="Arial"/>
        </w:rPr>
        <w:t>s</w:t>
      </w:r>
      <w:r w:rsidR="009D5118" w:rsidRPr="00681F8A">
        <w:rPr>
          <w:rFonts w:ascii="Arial" w:hAnsi="Arial" w:cs="Arial"/>
        </w:rPr>
        <w:t xml:space="preserve"> will be </w:t>
      </w:r>
      <w:proofErr w:type="gramStart"/>
      <w:r w:rsidR="009D5118" w:rsidRPr="00681F8A">
        <w:rPr>
          <w:rFonts w:ascii="Arial" w:hAnsi="Arial" w:cs="Arial"/>
        </w:rPr>
        <w:t xml:space="preserve">fined </w:t>
      </w:r>
      <w:r w:rsidR="005403E8" w:rsidRPr="00681F8A">
        <w:rPr>
          <w:rFonts w:ascii="Arial" w:hAnsi="Arial" w:cs="Arial"/>
        </w:rPr>
        <w:t xml:space="preserve"> </w:t>
      </w:r>
      <w:r w:rsidR="005403E8" w:rsidRPr="00681F8A">
        <w:rPr>
          <w:rFonts w:ascii="Arial" w:hAnsi="Arial" w:cs="Arial"/>
          <w:b/>
          <w:bCs/>
        </w:rPr>
        <w:t>twenty</w:t>
      </w:r>
      <w:proofErr w:type="gramEnd"/>
      <w:r w:rsidR="005403E8" w:rsidRPr="00681F8A">
        <w:rPr>
          <w:rFonts w:ascii="Arial" w:hAnsi="Arial" w:cs="Arial"/>
          <w:b/>
          <w:bCs/>
        </w:rPr>
        <w:t xml:space="preserve"> dollars (</w:t>
      </w:r>
      <w:r w:rsidR="009D5118" w:rsidRPr="00681F8A">
        <w:rPr>
          <w:rFonts w:ascii="Arial" w:hAnsi="Arial" w:cs="Arial"/>
          <w:b/>
          <w:bCs/>
        </w:rPr>
        <w:t>$20</w:t>
      </w:r>
      <w:r w:rsidR="005403E8" w:rsidRPr="00681F8A">
        <w:rPr>
          <w:rFonts w:ascii="Arial" w:hAnsi="Arial" w:cs="Arial"/>
          <w:b/>
          <w:bCs/>
        </w:rPr>
        <w:t>)</w:t>
      </w:r>
      <w:r w:rsidR="009D5118" w:rsidRPr="00681F8A">
        <w:rPr>
          <w:rFonts w:ascii="Arial" w:hAnsi="Arial" w:cs="Arial"/>
          <w:b/>
          <w:bCs/>
        </w:rPr>
        <w:t>.</w:t>
      </w:r>
    </w:p>
    <w:p w14:paraId="78CD6D56" w14:textId="77777777" w:rsidR="00B53569" w:rsidRPr="00681F8A" w:rsidRDefault="00B53569" w:rsidP="00DB1E26">
      <w:pPr>
        <w:pStyle w:val="NoSpacing"/>
        <w:rPr>
          <w:rFonts w:ascii="Arial" w:hAnsi="Arial" w:cs="Arial"/>
        </w:rPr>
      </w:pPr>
    </w:p>
    <w:p w14:paraId="7BE883C9" w14:textId="77777777" w:rsidR="00B53569" w:rsidRPr="00681F8A" w:rsidRDefault="009D5118" w:rsidP="007C37C2">
      <w:pPr>
        <w:pStyle w:val="Heading2"/>
        <w:rPr>
          <w:rFonts w:ascii="Arial" w:hAnsi="Arial" w:cs="Arial"/>
        </w:rPr>
      </w:pPr>
      <w:r w:rsidRPr="00681F8A">
        <w:rPr>
          <w:rFonts w:ascii="Arial" w:hAnsi="Arial" w:cs="Arial"/>
        </w:rPr>
        <w:t>3.4 Code of Conduct:</w:t>
      </w:r>
    </w:p>
    <w:p w14:paraId="38EE5FB8" w14:textId="72A810FC" w:rsidR="00513818" w:rsidRPr="00681F8A" w:rsidRDefault="007C37C2" w:rsidP="00513818">
      <w:pPr>
        <w:pStyle w:val="Heading3"/>
        <w:rPr>
          <w:rFonts w:ascii="Arial" w:hAnsi="Arial" w:cs="Arial"/>
        </w:rPr>
      </w:pPr>
      <w:r w:rsidRPr="00681F8A">
        <w:rPr>
          <w:rFonts w:ascii="Arial" w:hAnsi="Arial" w:cs="Arial"/>
        </w:rPr>
        <w:t xml:space="preserve">3.4.1 </w:t>
      </w:r>
      <w:r w:rsidR="00513818" w:rsidRPr="00681F8A">
        <w:rPr>
          <w:rFonts w:ascii="Arial" w:hAnsi="Arial" w:cs="Arial"/>
        </w:rPr>
        <w:t>Respectful Conduct Requirement</w:t>
      </w:r>
    </w:p>
    <w:p w14:paraId="2214A67D" w14:textId="622DDD75" w:rsidR="00B53569" w:rsidRPr="00681F8A" w:rsidRDefault="00513818" w:rsidP="00DB1E26">
      <w:pPr>
        <w:pStyle w:val="NoSpacing"/>
        <w:rPr>
          <w:rFonts w:ascii="Arial" w:hAnsi="Arial" w:cs="Arial"/>
        </w:rPr>
      </w:pPr>
      <w:r w:rsidRPr="00681F8A">
        <w:rPr>
          <w:rFonts w:ascii="Arial" w:hAnsi="Arial" w:cs="Arial"/>
        </w:rPr>
        <w:t xml:space="preserve">All Players, team officials, and representatives are required to conduct themselves in a respectful and sportsmanlike manner at all </w:t>
      </w:r>
      <w:proofErr w:type="gramStart"/>
      <w:r w:rsidRPr="00681F8A">
        <w:rPr>
          <w:rFonts w:ascii="Arial" w:hAnsi="Arial" w:cs="Arial"/>
        </w:rPr>
        <w:t>time</w:t>
      </w:r>
      <w:proofErr w:type="gramEnd"/>
      <w:r w:rsidRPr="00681F8A">
        <w:rPr>
          <w:rFonts w:ascii="Arial" w:hAnsi="Arial" w:cs="Arial"/>
        </w:rPr>
        <w:t xml:space="preserve"> during league activities.</w:t>
      </w:r>
    </w:p>
    <w:p w14:paraId="5D185CBF" w14:textId="61741C0E" w:rsidR="00513818" w:rsidRPr="00681F8A" w:rsidRDefault="007C37C2" w:rsidP="00513818">
      <w:pPr>
        <w:pStyle w:val="Heading3"/>
        <w:rPr>
          <w:rFonts w:ascii="Arial" w:hAnsi="Arial" w:cs="Arial"/>
        </w:rPr>
      </w:pPr>
      <w:r w:rsidRPr="00681F8A">
        <w:rPr>
          <w:rFonts w:ascii="Arial" w:hAnsi="Arial" w:cs="Arial"/>
        </w:rPr>
        <w:t xml:space="preserve">3.4.2 </w:t>
      </w:r>
      <w:r w:rsidR="00513818" w:rsidRPr="00681F8A">
        <w:rPr>
          <w:rFonts w:ascii="Arial" w:hAnsi="Arial" w:cs="Arial"/>
        </w:rPr>
        <w:t>Abuse, Fighting, and Misconduct</w:t>
      </w:r>
    </w:p>
    <w:p w14:paraId="0D43D59E" w14:textId="2A67CBC9" w:rsidR="00B53569" w:rsidRPr="00681F8A" w:rsidRDefault="007C37C2" w:rsidP="00DB1E26">
      <w:pPr>
        <w:pStyle w:val="NoSpacing"/>
        <w:rPr>
          <w:rFonts w:ascii="Arial" w:hAnsi="Arial" w:cs="Arial"/>
        </w:rPr>
      </w:pPr>
      <w:r w:rsidRPr="00681F8A">
        <w:rPr>
          <w:rFonts w:ascii="Arial" w:hAnsi="Arial" w:cs="Arial"/>
        </w:rPr>
        <w:t>Any p</w:t>
      </w:r>
      <w:r w:rsidR="009D5118" w:rsidRPr="00681F8A">
        <w:rPr>
          <w:rFonts w:ascii="Arial" w:hAnsi="Arial" w:cs="Arial"/>
        </w:rPr>
        <w:t xml:space="preserve">hysical </w:t>
      </w:r>
      <w:r w:rsidR="00513818" w:rsidRPr="00681F8A">
        <w:rPr>
          <w:rFonts w:ascii="Arial" w:hAnsi="Arial" w:cs="Arial"/>
        </w:rPr>
        <w:t>altercation</w:t>
      </w:r>
      <w:r w:rsidR="009D5118" w:rsidRPr="00681F8A">
        <w:rPr>
          <w:rFonts w:ascii="Arial" w:hAnsi="Arial" w:cs="Arial"/>
        </w:rPr>
        <w:t xml:space="preserve"> or</w:t>
      </w:r>
      <w:r w:rsidR="00513818" w:rsidRPr="00681F8A">
        <w:rPr>
          <w:rFonts w:ascii="Arial" w:hAnsi="Arial" w:cs="Arial"/>
        </w:rPr>
        <w:t xml:space="preserve"> the use of</w:t>
      </w:r>
      <w:r w:rsidR="009D5118" w:rsidRPr="00681F8A">
        <w:rPr>
          <w:rFonts w:ascii="Arial" w:hAnsi="Arial" w:cs="Arial"/>
        </w:rPr>
        <w:t xml:space="preserve"> vulgar</w:t>
      </w:r>
      <w:r w:rsidR="00513818" w:rsidRPr="00681F8A">
        <w:rPr>
          <w:rFonts w:ascii="Arial" w:hAnsi="Arial" w:cs="Arial"/>
        </w:rPr>
        <w:t xml:space="preserve">, abusive, or threatening </w:t>
      </w:r>
      <w:r w:rsidR="009D5118" w:rsidRPr="00681F8A">
        <w:rPr>
          <w:rFonts w:ascii="Arial" w:hAnsi="Arial" w:cs="Arial"/>
        </w:rPr>
        <w:t xml:space="preserve">language </w:t>
      </w:r>
      <w:r w:rsidRPr="00681F8A">
        <w:rPr>
          <w:rFonts w:ascii="Arial" w:hAnsi="Arial" w:cs="Arial"/>
        </w:rPr>
        <w:t>directed</w:t>
      </w:r>
      <w:r w:rsidR="00513818" w:rsidRPr="00681F8A">
        <w:rPr>
          <w:rFonts w:ascii="Arial" w:hAnsi="Arial" w:cs="Arial"/>
        </w:rPr>
        <w:t xml:space="preserve"> toward</w:t>
      </w:r>
      <w:r w:rsidRPr="00681F8A">
        <w:rPr>
          <w:rFonts w:ascii="Arial" w:hAnsi="Arial" w:cs="Arial"/>
        </w:rPr>
        <w:t xml:space="preserve"> players</w:t>
      </w:r>
      <w:r w:rsidR="00513818" w:rsidRPr="00681F8A">
        <w:rPr>
          <w:rFonts w:ascii="Arial" w:hAnsi="Arial" w:cs="Arial"/>
        </w:rPr>
        <w:t xml:space="preserve">, </w:t>
      </w:r>
      <w:r w:rsidRPr="00681F8A">
        <w:rPr>
          <w:rFonts w:ascii="Arial" w:hAnsi="Arial" w:cs="Arial"/>
        </w:rPr>
        <w:t xml:space="preserve">officials </w:t>
      </w:r>
      <w:r w:rsidR="00513818" w:rsidRPr="00681F8A">
        <w:rPr>
          <w:rFonts w:ascii="Arial" w:hAnsi="Arial" w:cs="Arial"/>
        </w:rPr>
        <w:t xml:space="preserve">or spectators shall </w:t>
      </w:r>
      <w:r w:rsidR="009D5118" w:rsidRPr="00681F8A">
        <w:rPr>
          <w:rFonts w:ascii="Arial" w:hAnsi="Arial" w:cs="Arial"/>
        </w:rPr>
        <w:t xml:space="preserve">result in </w:t>
      </w:r>
      <w:r w:rsidR="00513818" w:rsidRPr="00681F8A">
        <w:rPr>
          <w:rFonts w:ascii="Arial" w:hAnsi="Arial" w:cs="Arial"/>
        </w:rPr>
        <w:t xml:space="preserve">the player’s immediate </w:t>
      </w:r>
      <w:r w:rsidR="009D5118" w:rsidRPr="00681F8A">
        <w:rPr>
          <w:rFonts w:ascii="Arial" w:hAnsi="Arial" w:cs="Arial"/>
        </w:rPr>
        <w:t>ejection</w:t>
      </w:r>
      <w:r w:rsidR="00513818" w:rsidRPr="00681F8A">
        <w:rPr>
          <w:rFonts w:ascii="Arial" w:hAnsi="Arial" w:cs="Arial"/>
        </w:rPr>
        <w:t xml:space="preserve"> from the game, followed by an automatic suspension for one (1) additional game. The Executive shall review the incident and may impose further disciplinary actions as deemed appropriate.</w:t>
      </w:r>
    </w:p>
    <w:p w14:paraId="37963708" w14:textId="18266E7B" w:rsidR="00513818" w:rsidRPr="00681F8A" w:rsidRDefault="007C37C2" w:rsidP="00513818">
      <w:pPr>
        <w:pStyle w:val="Heading3"/>
        <w:rPr>
          <w:rFonts w:ascii="Arial" w:hAnsi="Arial" w:cs="Arial"/>
        </w:rPr>
      </w:pPr>
      <w:r w:rsidRPr="00681F8A">
        <w:rPr>
          <w:rFonts w:ascii="Arial" w:hAnsi="Arial" w:cs="Arial"/>
        </w:rPr>
        <w:t xml:space="preserve">3.4.3 </w:t>
      </w:r>
      <w:r w:rsidR="00513818" w:rsidRPr="00681F8A">
        <w:rPr>
          <w:rFonts w:ascii="Arial" w:hAnsi="Arial" w:cs="Arial"/>
        </w:rPr>
        <w:t>Prohibited Substances</w:t>
      </w:r>
    </w:p>
    <w:p w14:paraId="4598F206" w14:textId="6DF05A1C" w:rsidR="00B53569" w:rsidRPr="00681F8A" w:rsidRDefault="00513818" w:rsidP="00DB1E26">
      <w:pPr>
        <w:pStyle w:val="NoSpacing"/>
        <w:rPr>
          <w:rFonts w:ascii="Arial" w:hAnsi="Arial" w:cs="Arial"/>
        </w:rPr>
      </w:pPr>
      <w:r w:rsidRPr="00681F8A">
        <w:rPr>
          <w:rFonts w:ascii="Arial" w:hAnsi="Arial" w:cs="Arial"/>
        </w:rPr>
        <w:t>S</w:t>
      </w:r>
      <w:r w:rsidR="009D5118" w:rsidRPr="00681F8A">
        <w:rPr>
          <w:rFonts w:ascii="Arial" w:hAnsi="Arial" w:cs="Arial"/>
        </w:rPr>
        <w:t xml:space="preserve">moking, </w:t>
      </w:r>
      <w:r w:rsidRPr="00681F8A">
        <w:rPr>
          <w:rFonts w:ascii="Arial" w:hAnsi="Arial" w:cs="Arial"/>
        </w:rPr>
        <w:t xml:space="preserve">vaping, </w:t>
      </w:r>
      <w:r w:rsidR="009D5118" w:rsidRPr="00681F8A">
        <w:rPr>
          <w:rFonts w:ascii="Arial" w:hAnsi="Arial" w:cs="Arial"/>
        </w:rPr>
        <w:t>drug</w:t>
      </w:r>
      <w:r w:rsidRPr="00681F8A">
        <w:rPr>
          <w:rFonts w:ascii="Arial" w:hAnsi="Arial" w:cs="Arial"/>
        </w:rPr>
        <w:t xml:space="preserve"> use, and the consumption or possession of </w:t>
      </w:r>
      <w:r w:rsidR="009D5118" w:rsidRPr="00681F8A">
        <w:rPr>
          <w:rFonts w:ascii="Arial" w:hAnsi="Arial" w:cs="Arial"/>
        </w:rPr>
        <w:t>alcoho</w:t>
      </w:r>
      <w:r w:rsidRPr="00681F8A">
        <w:rPr>
          <w:rFonts w:ascii="Arial" w:hAnsi="Arial" w:cs="Arial"/>
        </w:rPr>
        <w:t xml:space="preserve">lic beverages are strictly prohibited on the </w:t>
      </w:r>
      <w:proofErr w:type="gramStart"/>
      <w:r w:rsidRPr="00681F8A">
        <w:rPr>
          <w:rFonts w:ascii="Arial" w:hAnsi="Arial" w:cs="Arial"/>
        </w:rPr>
        <w:t>filed</w:t>
      </w:r>
      <w:proofErr w:type="gramEnd"/>
      <w:r w:rsidRPr="00681F8A">
        <w:rPr>
          <w:rFonts w:ascii="Arial" w:hAnsi="Arial" w:cs="Arial"/>
        </w:rPr>
        <w:t xml:space="preserve"> of play and within the bench area during league games. If any violation occurs, the umpires shall terminate the game and award the win to the non-violating team.</w:t>
      </w:r>
    </w:p>
    <w:p w14:paraId="1789A706" w14:textId="77777777" w:rsidR="00B53569" w:rsidRPr="00F83A39" w:rsidRDefault="009D5118" w:rsidP="00DB2D38">
      <w:pPr>
        <w:pStyle w:val="Heading1"/>
        <w:rPr>
          <w:rFonts w:ascii="Arial" w:hAnsi="Arial" w:cs="Arial"/>
          <w:u w:val="single"/>
        </w:rPr>
      </w:pPr>
      <w:r w:rsidRPr="00F83A39">
        <w:rPr>
          <w:rFonts w:ascii="Arial" w:hAnsi="Arial" w:cs="Arial"/>
          <w:u w:val="single"/>
        </w:rPr>
        <w:t>ARTICLE 4 – EXECUTIVE BOARD</w:t>
      </w:r>
    </w:p>
    <w:p w14:paraId="16D958AA" w14:textId="4C33873C" w:rsidR="00B53569" w:rsidRPr="00681F8A" w:rsidRDefault="00E63526" w:rsidP="00E63526">
      <w:pPr>
        <w:pStyle w:val="Heading2"/>
        <w:rPr>
          <w:rFonts w:ascii="Arial" w:hAnsi="Arial" w:cs="Arial"/>
        </w:rPr>
      </w:pPr>
      <w:r w:rsidRPr="00681F8A">
        <w:rPr>
          <w:rFonts w:ascii="Arial" w:hAnsi="Arial" w:cs="Arial"/>
        </w:rPr>
        <w:t xml:space="preserve">4.1 </w:t>
      </w:r>
      <w:r w:rsidR="003F5324" w:rsidRPr="00681F8A">
        <w:rPr>
          <w:rFonts w:ascii="Arial" w:hAnsi="Arial" w:cs="Arial"/>
        </w:rPr>
        <w:t>Composition of the Executive Board</w:t>
      </w:r>
    </w:p>
    <w:p w14:paraId="474C8254" w14:textId="261303D5" w:rsidR="003F5324" w:rsidRPr="00681F8A" w:rsidRDefault="003F5324" w:rsidP="003F5324">
      <w:pPr>
        <w:pStyle w:val="NoSpacing"/>
        <w:rPr>
          <w:rFonts w:ascii="Arial" w:hAnsi="Arial" w:cs="Arial"/>
        </w:rPr>
      </w:pPr>
      <w:r w:rsidRPr="00681F8A">
        <w:rPr>
          <w:rFonts w:ascii="Arial" w:hAnsi="Arial" w:cs="Arial"/>
        </w:rPr>
        <w:t xml:space="preserve">The Executive Board shall consist of the following </w:t>
      </w:r>
      <w:r w:rsidRPr="00681F8A">
        <w:rPr>
          <w:rFonts w:ascii="Arial" w:hAnsi="Arial" w:cs="Arial"/>
          <w:b/>
          <w:bCs/>
        </w:rPr>
        <w:t>five (5)</w:t>
      </w:r>
      <w:r w:rsidRPr="00681F8A">
        <w:rPr>
          <w:rFonts w:ascii="Arial" w:hAnsi="Arial" w:cs="Arial"/>
        </w:rPr>
        <w:t xml:space="preserve"> elected positions.</w:t>
      </w:r>
    </w:p>
    <w:p w14:paraId="2B2B302D" w14:textId="3D401975" w:rsidR="00B53569" w:rsidRPr="00681F8A" w:rsidRDefault="009D5118" w:rsidP="003F5324">
      <w:pPr>
        <w:pStyle w:val="NoSpacing"/>
        <w:numPr>
          <w:ilvl w:val="0"/>
          <w:numId w:val="16"/>
        </w:numPr>
        <w:rPr>
          <w:rFonts w:ascii="Arial" w:hAnsi="Arial" w:cs="Arial"/>
        </w:rPr>
      </w:pPr>
      <w:r w:rsidRPr="00681F8A">
        <w:rPr>
          <w:rFonts w:ascii="Arial" w:hAnsi="Arial" w:cs="Arial"/>
        </w:rPr>
        <w:t>President</w:t>
      </w:r>
    </w:p>
    <w:p w14:paraId="32E3ED97" w14:textId="73EB7820" w:rsidR="00B53569" w:rsidRPr="00681F8A" w:rsidRDefault="009D5118" w:rsidP="003F5324">
      <w:pPr>
        <w:pStyle w:val="NoSpacing"/>
        <w:numPr>
          <w:ilvl w:val="0"/>
          <w:numId w:val="16"/>
        </w:numPr>
        <w:rPr>
          <w:rFonts w:ascii="Arial" w:hAnsi="Arial" w:cs="Arial"/>
        </w:rPr>
      </w:pPr>
      <w:r w:rsidRPr="00681F8A">
        <w:rPr>
          <w:rFonts w:ascii="Arial" w:hAnsi="Arial" w:cs="Arial"/>
        </w:rPr>
        <w:t>Vice President</w:t>
      </w:r>
    </w:p>
    <w:p w14:paraId="6D1E7905" w14:textId="2B6C633B" w:rsidR="00B53569" w:rsidRPr="00681F8A" w:rsidRDefault="009D5118" w:rsidP="003F5324">
      <w:pPr>
        <w:pStyle w:val="NoSpacing"/>
        <w:numPr>
          <w:ilvl w:val="0"/>
          <w:numId w:val="16"/>
        </w:numPr>
        <w:rPr>
          <w:rFonts w:ascii="Arial" w:hAnsi="Arial" w:cs="Arial"/>
        </w:rPr>
      </w:pPr>
      <w:r w:rsidRPr="00681F8A">
        <w:rPr>
          <w:rFonts w:ascii="Arial" w:hAnsi="Arial" w:cs="Arial"/>
        </w:rPr>
        <w:t>Secretary</w:t>
      </w:r>
    </w:p>
    <w:p w14:paraId="45159360" w14:textId="78278ECB" w:rsidR="00B53569" w:rsidRPr="00681F8A" w:rsidRDefault="009D5118" w:rsidP="003F5324">
      <w:pPr>
        <w:pStyle w:val="NoSpacing"/>
        <w:numPr>
          <w:ilvl w:val="0"/>
          <w:numId w:val="16"/>
        </w:numPr>
        <w:rPr>
          <w:rFonts w:ascii="Arial" w:hAnsi="Arial" w:cs="Arial"/>
        </w:rPr>
      </w:pPr>
      <w:r w:rsidRPr="00681F8A">
        <w:rPr>
          <w:rFonts w:ascii="Arial" w:hAnsi="Arial" w:cs="Arial"/>
        </w:rPr>
        <w:t>Treasurer</w:t>
      </w:r>
    </w:p>
    <w:p w14:paraId="67C3ACB4" w14:textId="209E0313" w:rsidR="00B53569" w:rsidRPr="00681F8A" w:rsidRDefault="009D5118" w:rsidP="003F5324">
      <w:pPr>
        <w:pStyle w:val="NoSpacing"/>
        <w:numPr>
          <w:ilvl w:val="0"/>
          <w:numId w:val="16"/>
        </w:numPr>
        <w:rPr>
          <w:rFonts w:ascii="Arial" w:hAnsi="Arial" w:cs="Arial"/>
        </w:rPr>
      </w:pPr>
      <w:r w:rsidRPr="00681F8A">
        <w:rPr>
          <w:rFonts w:ascii="Arial" w:hAnsi="Arial" w:cs="Arial"/>
        </w:rPr>
        <w:t>Statistician</w:t>
      </w:r>
    </w:p>
    <w:p w14:paraId="27D8D570" w14:textId="1F6069E9" w:rsidR="00B53569" w:rsidRPr="00681F8A" w:rsidRDefault="003F5324" w:rsidP="003F5324">
      <w:pPr>
        <w:pStyle w:val="Heading2"/>
        <w:rPr>
          <w:rFonts w:ascii="Arial" w:hAnsi="Arial" w:cs="Arial"/>
        </w:rPr>
      </w:pPr>
      <w:r w:rsidRPr="00681F8A">
        <w:rPr>
          <w:rFonts w:ascii="Arial" w:hAnsi="Arial" w:cs="Arial"/>
        </w:rPr>
        <w:t xml:space="preserve">4.2 </w:t>
      </w:r>
      <w:r w:rsidR="009D5118" w:rsidRPr="00681F8A">
        <w:rPr>
          <w:rFonts w:ascii="Arial" w:hAnsi="Arial" w:cs="Arial"/>
        </w:rPr>
        <w:t>Dutie</w:t>
      </w:r>
      <w:r w:rsidRPr="00681F8A">
        <w:rPr>
          <w:rFonts w:ascii="Arial" w:hAnsi="Arial" w:cs="Arial"/>
        </w:rPr>
        <w:t>s of the Executive Positions</w:t>
      </w:r>
    </w:p>
    <w:p w14:paraId="3CEA1883" w14:textId="77777777" w:rsidR="003F5324" w:rsidRPr="00681F8A" w:rsidRDefault="003F5324" w:rsidP="00DB1E26">
      <w:pPr>
        <w:pStyle w:val="NoSpacing"/>
        <w:rPr>
          <w:rFonts w:ascii="Arial" w:hAnsi="Arial" w:cs="Arial"/>
        </w:rPr>
      </w:pPr>
      <w:r w:rsidRPr="00681F8A">
        <w:rPr>
          <w:rStyle w:val="Heading3Char"/>
          <w:rFonts w:ascii="Arial" w:hAnsi="Arial" w:cs="Arial"/>
        </w:rPr>
        <w:t>4.2.1</w:t>
      </w:r>
      <w:r w:rsidR="009D5118" w:rsidRPr="00681F8A">
        <w:rPr>
          <w:rStyle w:val="Heading3Char"/>
          <w:rFonts w:ascii="Arial" w:hAnsi="Arial" w:cs="Arial"/>
        </w:rPr>
        <w:t>President</w:t>
      </w:r>
    </w:p>
    <w:p w14:paraId="6165F1C0" w14:textId="77777777" w:rsidR="003F5324" w:rsidRPr="00681F8A" w:rsidRDefault="003F5324" w:rsidP="00DB1E26">
      <w:pPr>
        <w:pStyle w:val="NoSpacing"/>
        <w:rPr>
          <w:rFonts w:ascii="Arial" w:hAnsi="Arial" w:cs="Arial"/>
        </w:rPr>
      </w:pPr>
      <w:r w:rsidRPr="00681F8A">
        <w:rPr>
          <w:rFonts w:ascii="Arial" w:hAnsi="Arial" w:cs="Arial"/>
        </w:rPr>
        <w:t>The President shall:</w:t>
      </w:r>
    </w:p>
    <w:p w14:paraId="6CB1498E" w14:textId="77777777" w:rsidR="003F5324" w:rsidRPr="00681F8A" w:rsidRDefault="003F5324" w:rsidP="003F5324">
      <w:pPr>
        <w:pStyle w:val="NoSpacing"/>
        <w:numPr>
          <w:ilvl w:val="0"/>
          <w:numId w:val="17"/>
        </w:numPr>
        <w:rPr>
          <w:rFonts w:ascii="Arial" w:hAnsi="Arial" w:cs="Arial"/>
        </w:rPr>
      </w:pPr>
      <w:r w:rsidRPr="00681F8A">
        <w:rPr>
          <w:rFonts w:ascii="Arial" w:hAnsi="Arial" w:cs="Arial"/>
        </w:rPr>
        <w:t>Prepare and issue the league schedule in accordance with all deadlines set by the City of Greater Sudbury.</w:t>
      </w:r>
    </w:p>
    <w:p w14:paraId="231EEF95" w14:textId="77777777" w:rsidR="004115F0" w:rsidRPr="00681F8A" w:rsidRDefault="003F5324" w:rsidP="003F5324">
      <w:pPr>
        <w:pStyle w:val="NoSpacing"/>
        <w:numPr>
          <w:ilvl w:val="0"/>
          <w:numId w:val="17"/>
        </w:numPr>
        <w:rPr>
          <w:rFonts w:ascii="Arial" w:hAnsi="Arial" w:cs="Arial"/>
        </w:rPr>
      </w:pPr>
      <w:r w:rsidRPr="00681F8A">
        <w:rPr>
          <w:rFonts w:ascii="Arial" w:hAnsi="Arial" w:cs="Arial"/>
        </w:rPr>
        <w:t>Coordinate all league requirements with National Softball Association (NSA)</w:t>
      </w:r>
      <w:r w:rsidR="009D5118" w:rsidRPr="00681F8A">
        <w:rPr>
          <w:rFonts w:ascii="Arial" w:hAnsi="Arial" w:cs="Arial"/>
        </w:rPr>
        <w:t xml:space="preserve">, </w:t>
      </w:r>
      <w:r w:rsidRPr="00681F8A">
        <w:rPr>
          <w:rFonts w:ascii="Arial" w:hAnsi="Arial" w:cs="Arial"/>
        </w:rPr>
        <w:t>including sanctioning</w:t>
      </w:r>
      <w:r w:rsidR="004115F0" w:rsidRPr="00681F8A">
        <w:rPr>
          <w:rFonts w:ascii="Arial" w:hAnsi="Arial" w:cs="Arial"/>
        </w:rPr>
        <w:t xml:space="preserve"> and payment fees.</w:t>
      </w:r>
    </w:p>
    <w:p w14:paraId="59167342" w14:textId="77777777" w:rsidR="004115F0" w:rsidRPr="00681F8A" w:rsidRDefault="004115F0" w:rsidP="003F5324">
      <w:pPr>
        <w:pStyle w:val="NoSpacing"/>
        <w:numPr>
          <w:ilvl w:val="0"/>
          <w:numId w:val="17"/>
        </w:numPr>
        <w:rPr>
          <w:rFonts w:ascii="Arial" w:hAnsi="Arial" w:cs="Arial"/>
        </w:rPr>
      </w:pPr>
      <w:r w:rsidRPr="00681F8A">
        <w:rPr>
          <w:rFonts w:ascii="Arial" w:hAnsi="Arial" w:cs="Arial"/>
        </w:rPr>
        <w:t>Ensure that proof of NSA insurance is submitted to the City prior to the start of the season.</w:t>
      </w:r>
    </w:p>
    <w:p w14:paraId="4480FE82" w14:textId="15333144" w:rsidR="00B53569" w:rsidRPr="00681F8A" w:rsidRDefault="004115F0" w:rsidP="003F5324">
      <w:pPr>
        <w:pStyle w:val="NoSpacing"/>
        <w:numPr>
          <w:ilvl w:val="0"/>
          <w:numId w:val="17"/>
        </w:numPr>
        <w:rPr>
          <w:rFonts w:ascii="Arial" w:hAnsi="Arial" w:cs="Arial"/>
        </w:rPr>
      </w:pPr>
      <w:r w:rsidRPr="00681F8A">
        <w:rPr>
          <w:rFonts w:ascii="Arial" w:hAnsi="Arial" w:cs="Arial"/>
        </w:rPr>
        <w:lastRenderedPageBreak/>
        <w:t>Call and preside over league meetings as required.</w:t>
      </w:r>
    </w:p>
    <w:p w14:paraId="5D326650" w14:textId="77777777" w:rsidR="004115F0" w:rsidRPr="00681F8A" w:rsidRDefault="004115F0" w:rsidP="004115F0">
      <w:pPr>
        <w:pStyle w:val="Heading3"/>
        <w:rPr>
          <w:rFonts w:ascii="Arial" w:hAnsi="Arial" w:cs="Arial"/>
        </w:rPr>
      </w:pPr>
      <w:r w:rsidRPr="00681F8A">
        <w:rPr>
          <w:rFonts w:ascii="Arial" w:hAnsi="Arial" w:cs="Arial"/>
        </w:rPr>
        <w:t xml:space="preserve">4.2.2 </w:t>
      </w:r>
      <w:r w:rsidR="009D5118" w:rsidRPr="00681F8A">
        <w:rPr>
          <w:rFonts w:ascii="Arial" w:hAnsi="Arial" w:cs="Arial"/>
        </w:rPr>
        <w:t>Vice President</w:t>
      </w:r>
    </w:p>
    <w:p w14:paraId="74846C29" w14:textId="77777777" w:rsidR="004115F0" w:rsidRPr="00681F8A" w:rsidRDefault="004115F0" w:rsidP="00DB1E26">
      <w:pPr>
        <w:pStyle w:val="NoSpacing"/>
        <w:rPr>
          <w:rFonts w:ascii="Arial" w:hAnsi="Arial" w:cs="Arial"/>
        </w:rPr>
      </w:pPr>
      <w:r w:rsidRPr="00681F8A">
        <w:rPr>
          <w:rFonts w:ascii="Arial" w:hAnsi="Arial" w:cs="Arial"/>
        </w:rPr>
        <w:t>The Vice President shall:</w:t>
      </w:r>
    </w:p>
    <w:p w14:paraId="1A0FE6A9" w14:textId="29507B7B" w:rsidR="004115F0" w:rsidRPr="00681F8A" w:rsidRDefault="004115F0" w:rsidP="004115F0">
      <w:pPr>
        <w:pStyle w:val="NoSpacing"/>
        <w:numPr>
          <w:ilvl w:val="0"/>
          <w:numId w:val="18"/>
        </w:numPr>
        <w:rPr>
          <w:rFonts w:ascii="Arial" w:hAnsi="Arial" w:cs="Arial"/>
        </w:rPr>
      </w:pPr>
      <w:r w:rsidRPr="00681F8A">
        <w:rPr>
          <w:rFonts w:ascii="Arial" w:hAnsi="Arial" w:cs="Arial"/>
        </w:rPr>
        <w:t>Coordinate the rescheduling of rainouts and postponed games.</w:t>
      </w:r>
      <w:r w:rsidR="009D5118" w:rsidRPr="00681F8A">
        <w:rPr>
          <w:rFonts w:ascii="Arial" w:hAnsi="Arial" w:cs="Arial"/>
        </w:rPr>
        <w:t xml:space="preserve"> </w:t>
      </w:r>
    </w:p>
    <w:p w14:paraId="23B08C62" w14:textId="4C2715C3" w:rsidR="00B53569" w:rsidRPr="00681F8A" w:rsidRDefault="004115F0" w:rsidP="004115F0">
      <w:pPr>
        <w:pStyle w:val="NoSpacing"/>
        <w:numPr>
          <w:ilvl w:val="0"/>
          <w:numId w:val="18"/>
        </w:numPr>
        <w:rPr>
          <w:rFonts w:ascii="Arial" w:hAnsi="Arial" w:cs="Arial"/>
        </w:rPr>
      </w:pPr>
      <w:r w:rsidRPr="00681F8A">
        <w:rPr>
          <w:rFonts w:ascii="Arial" w:hAnsi="Arial" w:cs="Arial"/>
        </w:rPr>
        <w:t>A</w:t>
      </w:r>
      <w:r w:rsidR="009D5118" w:rsidRPr="00681F8A">
        <w:rPr>
          <w:rFonts w:ascii="Arial" w:hAnsi="Arial" w:cs="Arial"/>
        </w:rPr>
        <w:t>ssist</w:t>
      </w:r>
      <w:r w:rsidRPr="00681F8A">
        <w:rPr>
          <w:rFonts w:ascii="Arial" w:hAnsi="Arial" w:cs="Arial"/>
        </w:rPr>
        <w:t xml:space="preserve"> the</w:t>
      </w:r>
      <w:r w:rsidR="009D5118" w:rsidRPr="00681F8A">
        <w:rPr>
          <w:rFonts w:ascii="Arial" w:hAnsi="Arial" w:cs="Arial"/>
        </w:rPr>
        <w:t xml:space="preserve"> Presiden</w:t>
      </w:r>
      <w:r w:rsidRPr="00681F8A">
        <w:rPr>
          <w:rFonts w:ascii="Arial" w:hAnsi="Arial" w:cs="Arial"/>
        </w:rPr>
        <w:t>t in the performance of their duties as required.</w:t>
      </w:r>
    </w:p>
    <w:p w14:paraId="08B926F9" w14:textId="0C3D91B7" w:rsidR="004115F0" w:rsidRPr="00681F8A" w:rsidRDefault="004115F0" w:rsidP="004115F0">
      <w:pPr>
        <w:pStyle w:val="NoSpacing"/>
        <w:numPr>
          <w:ilvl w:val="0"/>
          <w:numId w:val="18"/>
        </w:numPr>
        <w:rPr>
          <w:rFonts w:ascii="Arial" w:hAnsi="Arial" w:cs="Arial"/>
        </w:rPr>
      </w:pPr>
      <w:r w:rsidRPr="00681F8A">
        <w:rPr>
          <w:rFonts w:ascii="Arial" w:hAnsi="Arial" w:cs="Arial"/>
        </w:rPr>
        <w:t xml:space="preserve">Assume the responsibilities of the President in their absence. </w:t>
      </w:r>
    </w:p>
    <w:p w14:paraId="4E3825B9" w14:textId="77777777" w:rsidR="004115F0" w:rsidRPr="00681F8A" w:rsidRDefault="004115F0" w:rsidP="004115F0">
      <w:pPr>
        <w:pStyle w:val="Heading3"/>
        <w:rPr>
          <w:rFonts w:ascii="Arial" w:hAnsi="Arial" w:cs="Arial"/>
        </w:rPr>
      </w:pPr>
      <w:r w:rsidRPr="00681F8A">
        <w:rPr>
          <w:rFonts w:ascii="Arial" w:hAnsi="Arial" w:cs="Arial"/>
        </w:rPr>
        <w:t xml:space="preserve">4.2.3 </w:t>
      </w:r>
      <w:r w:rsidR="009D5118" w:rsidRPr="00681F8A">
        <w:rPr>
          <w:rFonts w:ascii="Arial" w:hAnsi="Arial" w:cs="Arial"/>
        </w:rPr>
        <w:t>Secretary</w:t>
      </w:r>
    </w:p>
    <w:p w14:paraId="5BB7F010" w14:textId="77777777" w:rsidR="004115F0" w:rsidRPr="00681F8A" w:rsidRDefault="004115F0" w:rsidP="00DB1E26">
      <w:pPr>
        <w:pStyle w:val="NoSpacing"/>
        <w:rPr>
          <w:rFonts w:ascii="Arial" w:hAnsi="Arial" w:cs="Arial"/>
        </w:rPr>
      </w:pPr>
      <w:r w:rsidRPr="00681F8A">
        <w:rPr>
          <w:rFonts w:ascii="Arial" w:hAnsi="Arial" w:cs="Arial"/>
        </w:rPr>
        <w:t xml:space="preserve">The Secretary shall: </w:t>
      </w:r>
    </w:p>
    <w:p w14:paraId="13B91EED" w14:textId="0B877FAB" w:rsidR="004115F0" w:rsidRPr="00681F8A" w:rsidRDefault="004115F0" w:rsidP="004115F0">
      <w:pPr>
        <w:pStyle w:val="NoSpacing"/>
        <w:numPr>
          <w:ilvl w:val="0"/>
          <w:numId w:val="19"/>
        </w:numPr>
        <w:rPr>
          <w:rFonts w:ascii="Arial" w:hAnsi="Arial" w:cs="Arial"/>
        </w:rPr>
      </w:pPr>
      <w:r w:rsidRPr="00681F8A">
        <w:rPr>
          <w:rFonts w:ascii="Arial" w:hAnsi="Arial" w:cs="Arial"/>
        </w:rPr>
        <w:t>Prepare meeting a</w:t>
      </w:r>
      <w:r w:rsidR="009D5118" w:rsidRPr="00681F8A">
        <w:rPr>
          <w:rFonts w:ascii="Arial" w:hAnsi="Arial" w:cs="Arial"/>
        </w:rPr>
        <w:t>gendas</w:t>
      </w:r>
      <w:r w:rsidRPr="00681F8A">
        <w:rPr>
          <w:rFonts w:ascii="Arial" w:hAnsi="Arial" w:cs="Arial"/>
        </w:rPr>
        <w:t xml:space="preserve"> and distribute them to the team representatives</w:t>
      </w:r>
    </w:p>
    <w:p w14:paraId="3131F554" w14:textId="2BA3EA96" w:rsidR="004115F0" w:rsidRPr="00681F8A" w:rsidRDefault="004115F0" w:rsidP="004115F0">
      <w:pPr>
        <w:pStyle w:val="NoSpacing"/>
        <w:numPr>
          <w:ilvl w:val="0"/>
          <w:numId w:val="19"/>
        </w:numPr>
        <w:rPr>
          <w:rFonts w:ascii="Arial" w:hAnsi="Arial" w:cs="Arial"/>
        </w:rPr>
      </w:pPr>
      <w:r w:rsidRPr="00681F8A">
        <w:rPr>
          <w:rFonts w:ascii="Arial" w:hAnsi="Arial" w:cs="Arial"/>
        </w:rPr>
        <w:t xml:space="preserve">Record, maintain, and distribute </w:t>
      </w:r>
      <w:r w:rsidR="009D5118" w:rsidRPr="00681F8A">
        <w:rPr>
          <w:rFonts w:ascii="Arial" w:hAnsi="Arial" w:cs="Arial"/>
        </w:rPr>
        <w:t>minutes</w:t>
      </w:r>
      <w:r w:rsidRPr="00681F8A">
        <w:rPr>
          <w:rFonts w:ascii="Arial" w:hAnsi="Arial" w:cs="Arial"/>
        </w:rPr>
        <w:t xml:space="preserve"> of all league meetings.</w:t>
      </w:r>
    </w:p>
    <w:p w14:paraId="47064632" w14:textId="2A5ABFA8" w:rsidR="00B53569" w:rsidRPr="00681F8A" w:rsidRDefault="004115F0" w:rsidP="004115F0">
      <w:pPr>
        <w:pStyle w:val="NoSpacing"/>
        <w:numPr>
          <w:ilvl w:val="0"/>
          <w:numId w:val="19"/>
        </w:numPr>
        <w:rPr>
          <w:rFonts w:ascii="Arial" w:hAnsi="Arial" w:cs="Arial"/>
        </w:rPr>
      </w:pPr>
      <w:r w:rsidRPr="00681F8A">
        <w:rPr>
          <w:rFonts w:ascii="Arial" w:hAnsi="Arial" w:cs="Arial"/>
        </w:rPr>
        <w:t xml:space="preserve">Maintain league </w:t>
      </w:r>
      <w:r w:rsidR="009D5118" w:rsidRPr="00681F8A">
        <w:rPr>
          <w:rFonts w:ascii="Arial" w:hAnsi="Arial" w:cs="Arial"/>
        </w:rPr>
        <w:t>record</w:t>
      </w:r>
      <w:r w:rsidRPr="00681F8A">
        <w:rPr>
          <w:rFonts w:ascii="Arial" w:hAnsi="Arial" w:cs="Arial"/>
        </w:rPr>
        <w:t>s and documents</w:t>
      </w:r>
    </w:p>
    <w:p w14:paraId="58DE5E77" w14:textId="527CEDF2" w:rsidR="004115F0" w:rsidRPr="00681F8A" w:rsidRDefault="004115F0" w:rsidP="004115F0">
      <w:pPr>
        <w:pStyle w:val="NoSpacing"/>
        <w:numPr>
          <w:ilvl w:val="0"/>
          <w:numId w:val="19"/>
        </w:numPr>
        <w:rPr>
          <w:rFonts w:ascii="Arial" w:hAnsi="Arial" w:cs="Arial"/>
        </w:rPr>
      </w:pPr>
      <w:r w:rsidRPr="00681F8A">
        <w:rPr>
          <w:rFonts w:ascii="Arial" w:hAnsi="Arial" w:cs="Arial"/>
        </w:rPr>
        <w:t>Perform additional duties assigned by the President.</w:t>
      </w:r>
    </w:p>
    <w:p w14:paraId="534F5DCA" w14:textId="77777777" w:rsidR="004115F0" w:rsidRPr="00681F8A" w:rsidRDefault="004115F0" w:rsidP="004115F0">
      <w:pPr>
        <w:pStyle w:val="Heading3"/>
        <w:rPr>
          <w:rFonts w:ascii="Arial" w:hAnsi="Arial" w:cs="Arial"/>
        </w:rPr>
      </w:pPr>
      <w:r w:rsidRPr="00681F8A">
        <w:rPr>
          <w:rFonts w:ascii="Arial" w:hAnsi="Arial" w:cs="Arial"/>
        </w:rPr>
        <w:t xml:space="preserve">4.2.4 </w:t>
      </w:r>
      <w:r w:rsidR="009D5118" w:rsidRPr="00681F8A">
        <w:rPr>
          <w:rFonts w:ascii="Arial" w:hAnsi="Arial" w:cs="Arial"/>
        </w:rPr>
        <w:t>Treasurer</w:t>
      </w:r>
    </w:p>
    <w:p w14:paraId="34E6568E" w14:textId="36C43BEA" w:rsidR="004115F0" w:rsidRPr="00681F8A" w:rsidRDefault="004115F0" w:rsidP="004115F0">
      <w:pPr>
        <w:pStyle w:val="NoSpacing"/>
        <w:rPr>
          <w:rFonts w:ascii="Arial" w:hAnsi="Arial" w:cs="Arial"/>
        </w:rPr>
      </w:pPr>
      <w:r w:rsidRPr="00681F8A">
        <w:rPr>
          <w:rFonts w:ascii="Arial" w:hAnsi="Arial" w:cs="Arial"/>
        </w:rPr>
        <w:t xml:space="preserve">The Treasurer shall: </w:t>
      </w:r>
    </w:p>
    <w:p w14:paraId="0FD59A59" w14:textId="44E2E094" w:rsidR="004115F0" w:rsidRPr="00681F8A" w:rsidRDefault="004115F0" w:rsidP="004115F0">
      <w:pPr>
        <w:pStyle w:val="NoSpacing"/>
        <w:numPr>
          <w:ilvl w:val="0"/>
          <w:numId w:val="20"/>
        </w:numPr>
        <w:rPr>
          <w:rFonts w:ascii="Arial" w:hAnsi="Arial" w:cs="Arial"/>
        </w:rPr>
      </w:pPr>
      <w:r w:rsidRPr="00681F8A">
        <w:rPr>
          <w:rFonts w:ascii="Arial" w:hAnsi="Arial" w:cs="Arial"/>
        </w:rPr>
        <w:t>Maintain accurate and up-to-date f</w:t>
      </w:r>
      <w:r w:rsidR="009D5118" w:rsidRPr="00681F8A">
        <w:rPr>
          <w:rFonts w:ascii="Arial" w:hAnsi="Arial" w:cs="Arial"/>
        </w:rPr>
        <w:t>inancial</w:t>
      </w:r>
      <w:r w:rsidRPr="00681F8A">
        <w:rPr>
          <w:rFonts w:ascii="Arial" w:hAnsi="Arial" w:cs="Arial"/>
        </w:rPr>
        <w:t xml:space="preserve"> records of the league.</w:t>
      </w:r>
    </w:p>
    <w:p w14:paraId="56BFC7A7" w14:textId="6C1DC496" w:rsidR="00B53569" w:rsidRPr="00681F8A" w:rsidRDefault="004115F0" w:rsidP="004115F0">
      <w:pPr>
        <w:pStyle w:val="NoSpacing"/>
        <w:numPr>
          <w:ilvl w:val="0"/>
          <w:numId w:val="20"/>
        </w:numPr>
        <w:rPr>
          <w:rFonts w:ascii="Arial" w:hAnsi="Arial" w:cs="Arial"/>
        </w:rPr>
      </w:pPr>
      <w:r w:rsidRPr="00681F8A">
        <w:rPr>
          <w:rFonts w:ascii="Arial" w:hAnsi="Arial" w:cs="Arial"/>
        </w:rPr>
        <w:t>Present a financial report at all league meetings.</w:t>
      </w:r>
    </w:p>
    <w:p w14:paraId="51A1BDC0" w14:textId="5B4CBD9D" w:rsidR="004115F0" w:rsidRPr="00681F8A" w:rsidRDefault="004115F0" w:rsidP="004115F0">
      <w:pPr>
        <w:pStyle w:val="NoSpacing"/>
        <w:numPr>
          <w:ilvl w:val="0"/>
          <w:numId w:val="20"/>
        </w:numPr>
        <w:rPr>
          <w:rFonts w:ascii="Arial" w:hAnsi="Arial" w:cs="Arial"/>
        </w:rPr>
      </w:pPr>
      <w:r w:rsidRPr="00681F8A">
        <w:rPr>
          <w:rFonts w:ascii="Arial" w:hAnsi="Arial" w:cs="Arial"/>
        </w:rPr>
        <w:t>Oversee fee collection and verify team compliance with payment deadlines.</w:t>
      </w:r>
    </w:p>
    <w:p w14:paraId="37186BED" w14:textId="1D565C2E" w:rsidR="004115F0" w:rsidRPr="00681F8A" w:rsidRDefault="004115F0" w:rsidP="004115F0">
      <w:pPr>
        <w:pStyle w:val="NoSpacing"/>
        <w:numPr>
          <w:ilvl w:val="0"/>
          <w:numId w:val="20"/>
        </w:numPr>
        <w:rPr>
          <w:rFonts w:ascii="Arial" w:hAnsi="Arial" w:cs="Arial"/>
        </w:rPr>
      </w:pPr>
      <w:r w:rsidRPr="00681F8A">
        <w:rPr>
          <w:rFonts w:ascii="Arial" w:hAnsi="Arial" w:cs="Arial"/>
        </w:rPr>
        <w:t>Perform additional duties assigned by the President.</w:t>
      </w:r>
    </w:p>
    <w:p w14:paraId="75237A5D" w14:textId="77777777" w:rsidR="004115F0" w:rsidRPr="00681F8A" w:rsidRDefault="004115F0" w:rsidP="00AC3D61">
      <w:pPr>
        <w:pStyle w:val="Heading3"/>
        <w:rPr>
          <w:rFonts w:ascii="Arial" w:hAnsi="Arial" w:cs="Arial"/>
        </w:rPr>
      </w:pPr>
      <w:r w:rsidRPr="00681F8A">
        <w:rPr>
          <w:rFonts w:ascii="Arial" w:hAnsi="Arial" w:cs="Arial"/>
        </w:rPr>
        <w:t xml:space="preserve">4.2.5 </w:t>
      </w:r>
      <w:r w:rsidR="009D5118" w:rsidRPr="00681F8A">
        <w:rPr>
          <w:rFonts w:ascii="Arial" w:hAnsi="Arial" w:cs="Arial"/>
        </w:rPr>
        <w:t>Statistician</w:t>
      </w:r>
    </w:p>
    <w:p w14:paraId="06760BA9" w14:textId="4DBAF94B" w:rsidR="004115F0" w:rsidRPr="00681F8A" w:rsidRDefault="004115F0" w:rsidP="00DB1E26">
      <w:pPr>
        <w:pStyle w:val="NoSpacing"/>
        <w:rPr>
          <w:rFonts w:ascii="Arial" w:hAnsi="Arial" w:cs="Arial"/>
        </w:rPr>
      </w:pPr>
      <w:r w:rsidRPr="00681F8A">
        <w:rPr>
          <w:rFonts w:ascii="Arial" w:hAnsi="Arial" w:cs="Arial"/>
        </w:rPr>
        <w:t>The Statistician shall:</w:t>
      </w:r>
    </w:p>
    <w:p w14:paraId="02A49658" w14:textId="77777777" w:rsidR="004115F0" w:rsidRPr="00681F8A" w:rsidRDefault="004115F0" w:rsidP="004115F0">
      <w:pPr>
        <w:pStyle w:val="NoSpacing"/>
        <w:numPr>
          <w:ilvl w:val="0"/>
          <w:numId w:val="21"/>
        </w:numPr>
        <w:rPr>
          <w:rFonts w:ascii="Arial" w:hAnsi="Arial" w:cs="Arial"/>
        </w:rPr>
      </w:pPr>
      <w:r w:rsidRPr="00681F8A">
        <w:rPr>
          <w:rFonts w:ascii="Arial" w:hAnsi="Arial" w:cs="Arial"/>
        </w:rPr>
        <w:t>Maintain accurate team and player statistics throughout the season</w:t>
      </w:r>
    </w:p>
    <w:p w14:paraId="14042646" w14:textId="035D6E96" w:rsidR="004115F0" w:rsidRPr="00681F8A" w:rsidRDefault="004115F0" w:rsidP="004115F0">
      <w:pPr>
        <w:pStyle w:val="NoSpacing"/>
        <w:numPr>
          <w:ilvl w:val="0"/>
          <w:numId w:val="21"/>
        </w:numPr>
        <w:rPr>
          <w:rFonts w:ascii="Arial" w:hAnsi="Arial" w:cs="Arial"/>
        </w:rPr>
      </w:pPr>
      <w:r w:rsidRPr="00681F8A">
        <w:rPr>
          <w:rFonts w:ascii="Arial" w:hAnsi="Arial" w:cs="Arial"/>
        </w:rPr>
        <w:t xml:space="preserve">Verify player eligibility and update </w:t>
      </w:r>
      <w:r w:rsidR="00AC3D61" w:rsidRPr="00681F8A">
        <w:rPr>
          <w:rFonts w:ascii="Arial" w:hAnsi="Arial" w:cs="Arial"/>
        </w:rPr>
        <w:t xml:space="preserve">all </w:t>
      </w:r>
      <w:r w:rsidRPr="00681F8A">
        <w:rPr>
          <w:rFonts w:ascii="Arial" w:hAnsi="Arial" w:cs="Arial"/>
        </w:rPr>
        <w:t>final rosters based on submissions</w:t>
      </w:r>
      <w:r w:rsidR="00AC3D61" w:rsidRPr="00681F8A">
        <w:rPr>
          <w:rFonts w:ascii="Arial" w:hAnsi="Arial" w:cs="Arial"/>
        </w:rPr>
        <w:t xml:space="preserve"> received from teams.</w:t>
      </w:r>
      <w:r w:rsidR="009D5118" w:rsidRPr="00681F8A">
        <w:rPr>
          <w:rFonts w:ascii="Arial" w:hAnsi="Arial" w:cs="Arial"/>
        </w:rPr>
        <w:t xml:space="preserve"> </w:t>
      </w:r>
    </w:p>
    <w:p w14:paraId="165B2331" w14:textId="38703141" w:rsidR="00B53569" w:rsidRPr="00681F8A" w:rsidRDefault="00AC3D61" w:rsidP="004115F0">
      <w:pPr>
        <w:pStyle w:val="NoSpacing"/>
        <w:numPr>
          <w:ilvl w:val="0"/>
          <w:numId w:val="21"/>
        </w:numPr>
        <w:rPr>
          <w:rFonts w:ascii="Arial" w:hAnsi="Arial" w:cs="Arial"/>
        </w:rPr>
      </w:pPr>
      <w:r w:rsidRPr="00681F8A">
        <w:rPr>
          <w:rFonts w:ascii="Arial" w:hAnsi="Arial" w:cs="Arial"/>
        </w:rPr>
        <w:t xml:space="preserve">Oversee and update team </w:t>
      </w:r>
      <w:r w:rsidR="009D5118" w:rsidRPr="00681F8A">
        <w:rPr>
          <w:rFonts w:ascii="Arial" w:hAnsi="Arial" w:cs="Arial"/>
        </w:rPr>
        <w:t>NSA profile</w:t>
      </w:r>
      <w:r w:rsidRPr="00681F8A">
        <w:rPr>
          <w:rFonts w:ascii="Arial" w:hAnsi="Arial" w:cs="Arial"/>
        </w:rPr>
        <w:t>s as required for roster management and player verification.</w:t>
      </w:r>
    </w:p>
    <w:p w14:paraId="3D4F5223" w14:textId="4E5E4921" w:rsidR="00AC3D61" w:rsidRPr="00681F8A" w:rsidRDefault="00AC3D61" w:rsidP="004115F0">
      <w:pPr>
        <w:pStyle w:val="NoSpacing"/>
        <w:numPr>
          <w:ilvl w:val="0"/>
          <w:numId w:val="21"/>
        </w:numPr>
        <w:rPr>
          <w:rFonts w:ascii="Arial" w:hAnsi="Arial" w:cs="Arial"/>
        </w:rPr>
      </w:pPr>
      <w:r w:rsidRPr="00681F8A">
        <w:rPr>
          <w:rFonts w:ascii="Arial" w:hAnsi="Arial" w:cs="Arial"/>
        </w:rPr>
        <w:t>Provide a current list of eligible players upon request after the second Wednesday of June of the current season.</w:t>
      </w:r>
    </w:p>
    <w:p w14:paraId="39BFC8B5" w14:textId="1DFCF2E3" w:rsidR="00AC3D61" w:rsidRPr="00681F8A" w:rsidRDefault="00AC3D61" w:rsidP="004115F0">
      <w:pPr>
        <w:pStyle w:val="NoSpacing"/>
        <w:numPr>
          <w:ilvl w:val="0"/>
          <w:numId w:val="21"/>
        </w:numPr>
        <w:rPr>
          <w:rFonts w:ascii="Arial" w:hAnsi="Arial" w:cs="Arial"/>
        </w:rPr>
      </w:pPr>
      <w:r w:rsidRPr="00681F8A">
        <w:rPr>
          <w:rFonts w:ascii="Arial" w:hAnsi="Arial" w:cs="Arial"/>
        </w:rPr>
        <w:t xml:space="preserve">Provide, upon request, a </w:t>
      </w:r>
      <w:proofErr w:type="gramStart"/>
      <w:r w:rsidRPr="00681F8A">
        <w:rPr>
          <w:rFonts w:ascii="Arial" w:hAnsi="Arial" w:cs="Arial"/>
        </w:rPr>
        <w:t>list  of</w:t>
      </w:r>
      <w:proofErr w:type="gramEnd"/>
      <w:r w:rsidRPr="00681F8A">
        <w:rPr>
          <w:rFonts w:ascii="Arial" w:hAnsi="Arial" w:cs="Arial"/>
        </w:rPr>
        <w:t xml:space="preserve"> players eligible to participate in playoff games prior to the first scheduled playoff game.</w:t>
      </w:r>
    </w:p>
    <w:p w14:paraId="20401A62" w14:textId="3CC20208" w:rsidR="00B53569" w:rsidRPr="00F83A39" w:rsidRDefault="009D5118" w:rsidP="00DB2D38">
      <w:pPr>
        <w:pStyle w:val="Heading1"/>
        <w:rPr>
          <w:rFonts w:ascii="Arial" w:hAnsi="Arial" w:cs="Arial"/>
          <w:u w:val="single"/>
        </w:rPr>
      </w:pPr>
      <w:r w:rsidRPr="00F83A39">
        <w:rPr>
          <w:rFonts w:ascii="Arial" w:hAnsi="Arial" w:cs="Arial"/>
          <w:u w:val="single"/>
        </w:rPr>
        <w:t xml:space="preserve">ARTICLE </w:t>
      </w:r>
      <w:r w:rsidR="00DB2D38" w:rsidRPr="00F83A39">
        <w:rPr>
          <w:rFonts w:ascii="Arial" w:hAnsi="Arial" w:cs="Arial"/>
          <w:u w:val="single"/>
        </w:rPr>
        <w:t>5</w:t>
      </w:r>
      <w:r w:rsidRPr="00F83A39">
        <w:rPr>
          <w:rFonts w:ascii="Arial" w:hAnsi="Arial" w:cs="Arial"/>
          <w:u w:val="single"/>
        </w:rPr>
        <w:t xml:space="preserve"> – ELECTIONS</w:t>
      </w:r>
    </w:p>
    <w:p w14:paraId="7368488F" w14:textId="77777777" w:rsidR="00C679F5" w:rsidRPr="00681F8A" w:rsidRDefault="00C679F5" w:rsidP="00C679F5">
      <w:pPr>
        <w:pStyle w:val="Heading2"/>
        <w:rPr>
          <w:rFonts w:ascii="Arial" w:hAnsi="Arial" w:cs="Arial"/>
        </w:rPr>
      </w:pPr>
      <w:r w:rsidRPr="00681F8A">
        <w:rPr>
          <w:rFonts w:ascii="Arial" w:hAnsi="Arial" w:cs="Arial"/>
        </w:rPr>
        <w:t>5.1 Executive Terms</w:t>
      </w:r>
    </w:p>
    <w:p w14:paraId="02B491F6" w14:textId="77777777" w:rsidR="00C679F5" w:rsidRPr="00681F8A" w:rsidRDefault="00C679F5" w:rsidP="00C679F5">
      <w:pPr>
        <w:pStyle w:val="NoSpacing"/>
        <w:rPr>
          <w:rFonts w:ascii="Arial" w:hAnsi="Arial" w:cs="Arial"/>
        </w:rPr>
      </w:pPr>
      <w:r w:rsidRPr="00681F8A">
        <w:rPr>
          <w:rFonts w:ascii="Arial" w:hAnsi="Arial" w:cs="Arial"/>
          <w:b/>
          <w:bCs/>
        </w:rPr>
        <w:t>5.1.1</w:t>
      </w:r>
      <w:r w:rsidRPr="00681F8A">
        <w:rPr>
          <w:rFonts w:ascii="Arial" w:hAnsi="Arial" w:cs="Arial"/>
        </w:rPr>
        <w:t xml:space="preserve"> Each Executive member shall be elected for a two (</w:t>
      </w:r>
      <w:proofErr w:type="gramStart"/>
      <w:r w:rsidRPr="00681F8A">
        <w:rPr>
          <w:rFonts w:ascii="Arial" w:hAnsi="Arial" w:cs="Arial"/>
        </w:rPr>
        <w:t>2)</w:t>
      </w:r>
      <w:r w:rsidRPr="00681F8A">
        <w:rPr>
          <w:rFonts w:ascii="Cambria Math" w:hAnsi="Cambria Math" w:cs="Cambria Math"/>
        </w:rPr>
        <w:t>‑</w:t>
      </w:r>
      <w:proofErr w:type="gramEnd"/>
      <w:r w:rsidRPr="00681F8A">
        <w:rPr>
          <w:rFonts w:ascii="Arial" w:hAnsi="Arial" w:cs="Arial"/>
        </w:rPr>
        <w:t xml:space="preserve">year term and may </w:t>
      </w:r>
      <w:proofErr w:type="gramStart"/>
      <w:r w:rsidRPr="00681F8A">
        <w:rPr>
          <w:rFonts w:ascii="Arial" w:hAnsi="Arial" w:cs="Arial"/>
        </w:rPr>
        <w:t>seek re</w:t>
      </w:r>
      <w:r w:rsidRPr="00681F8A">
        <w:rPr>
          <w:rFonts w:ascii="Cambria Math" w:hAnsi="Cambria Math" w:cs="Cambria Math"/>
        </w:rPr>
        <w:t>‑</w:t>
      </w:r>
      <w:r w:rsidRPr="00681F8A">
        <w:rPr>
          <w:rFonts w:ascii="Arial" w:hAnsi="Arial" w:cs="Arial"/>
        </w:rPr>
        <w:t>election</w:t>
      </w:r>
      <w:proofErr w:type="gramEnd"/>
      <w:r w:rsidRPr="00681F8A">
        <w:rPr>
          <w:rFonts w:ascii="Arial" w:hAnsi="Arial" w:cs="Arial"/>
        </w:rPr>
        <w:t xml:space="preserve"> if nominated.</w:t>
      </w:r>
    </w:p>
    <w:p w14:paraId="732DF27D" w14:textId="2B0D1939" w:rsidR="00C679F5" w:rsidRPr="00681F8A" w:rsidRDefault="00C679F5" w:rsidP="00C679F5">
      <w:pPr>
        <w:pStyle w:val="NoSpacing"/>
        <w:rPr>
          <w:rFonts w:ascii="Arial" w:hAnsi="Arial" w:cs="Arial"/>
        </w:rPr>
      </w:pPr>
      <w:r w:rsidRPr="00681F8A">
        <w:rPr>
          <w:rFonts w:ascii="Arial" w:hAnsi="Arial" w:cs="Arial"/>
          <w:b/>
          <w:bCs/>
        </w:rPr>
        <w:t>5.1.2</w:t>
      </w:r>
      <w:r w:rsidRPr="00681F8A">
        <w:rPr>
          <w:rFonts w:ascii="Arial" w:hAnsi="Arial" w:cs="Arial"/>
        </w:rPr>
        <w:t xml:space="preserve"> A maximum of two (2) Executive members may be elected from the same team at any given time.</w:t>
      </w:r>
    </w:p>
    <w:p w14:paraId="44BC97E7" w14:textId="77777777" w:rsidR="00C679F5" w:rsidRPr="00681F8A" w:rsidRDefault="00C679F5" w:rsidP="00C679F5">
      <w:pPr>
        <w:pStyle w:val="Heading2"/>
        <w:rPr>
          <w:rFonts w:ascii="Arial" w:hAnsi="Arial" w:cs="Arial"/>
        </w:rPr>
      </w:pPr>
      <w:r w:rsidRPr="00681F8A">
        <w:rPr>
          <w:rFonts w:ascii="Arial" w:hAnsi="Arial" w:cs="Arial"/>
        </w:rPr>
        <w:t>5.2 Timing of Elections</w:t>
      </w:r>
    </w:p>
    <w:p w14:paraId="121C4160" w14:textId="77777777" w:rsidR="00C679F5" w:rsidRPr="00681F8A" w:rsidRDefault="00C679F5" w:rsidP="00C679F5">
      <w:pPr>
        <w:pStyle w:val="NoSpacing"/>
        <w:rPr>
          <w:rFonts w:ascii="Arial" w:hAnsi="Arial" w:cs="Arial"/>
        </w:rPr>
      </w:pPr>
      <w:r w:rsidRPr="00681F8A">
        <w:rPr>
          <w:rFonts w:ascii="Arial" w:hAnsi="Arial" w:cs="Arial"/>
          <w:b/>
          <w:bCs/>
        </w:rPr>
        <w:t>5.2.1</w:t>
      </w:r>
      <w:r w:rsidRPr="00681F8A">
        <w:rPr>
          <w:rFonts w:ascii="Arial" w:hAnsi="Arial" w:cs="Arial"/>
        </w:rPr>
        <w:t xml:space="preserve"> Elections shall be held at the Fall Annual General Meeting (Fall AGM) as required.</w:t>
      </w:r>
    </w:p>
    <w:p w14:paraId="3FA0DB29" w14:textId="77777777" w:rsidR="003E6DAD" w:rsidRPr="00681F8A" w:rsidRDefault="003E6DAD" w:rsidP="00C679F5">
      <w:pPr>
        <w:pStyle w:val="NoSpacing"/>
        <w:rPr>
          <w:rFonts w:ascii="Arial" w:hAnsi="Arial" w:cs="Arial"/>
        </w:rPr>
      </w:pPr>
    </w:p>
    <w:p w14:paraId="3F491D54" w14:textId="44B0FA05" w:rsidR="003E6DAD" w:rsidRPr="00681F8A" w:rsidRDefault="003E6DAD" w:rsidP="00681F8A">
      <w:pPr>
        <w:pStyle w:val="Heading2"/>
        <w:rPr>
          <w:rFonts w:ascii="Arial" w:hAnsi="Arial" w:cs="Arial"/>
        </w:rPr>
      </w:pPr>
      <w:r w:rsidRPr="00681F8A">
        <w:rPr>
          <w:rFonts w:ascii="Arial" w:hAnsi="Arial" w:cs="Arial"/>
        </w:rPr>
        <w:t>5.3 Nomination Eligibility</w:t>
      </w:r>
    </w:p>
    <w:p w14:paraId="0A14AE79" w14:textId="5E924586" w:rsidR="003E6DAD" w:rsidRPr="00681F8A" w:rsidRDefault="003E6DAD" w:rsidP="00C679F5">
      <w:pPr>
        <w:pStyle w:val="NoSpacing"/>
        <w:rPr>
          <w:rFonts w:ascii="Arial" w:hAnsi="Arial" w:cs="Arial"/>
          <w:lang w:val="en-CA"/>
        </w:rPr>
      </w:pPr>
      <w:r w:rsidRPr="00681F8A">
        <w:rPr>
          <w:rFonts w:ascii="Arial" w:hAnsi="Arial" w:cs="Arial"/>
          <w:lang w:val="en-CA"/>
        </w:rPr>
        <w:t>Nominees may run even if absent, provided their representative submits a written expression of interest.</w:t>
      </w:r>
    </w:p>
    <w:p w14:paraId="221FBA59" w14:textId="467AC0EE" w:rsidR="00C679F5" w:rsidRPr="00681F8A" w:rsidRDefault="00C679F5" w:rsidP="00C679F5">
      <w:pPr>
        <w:pStyle w:val="Heading2"/>
        <w:rPr>
          <w:rFonts w:ascii="Arial" w:hAnsi="Arial" w:cs="Arial"/>
        </w:rPr>
      </w:pPr>
      <w:r w:rsidRPr="00681F8A">
        <w:rPr>
          <w:rFonts w:ascii="Arial" w:hAnsi="Arial" w:cs="Arial"/>
        </w:rPr>
        <w:lastRenderedPageBreak/>
        <w:t>5.</w:t>
      </w:r>
      <w:r w:rsidR="003E6DAD" w:rsidRPr="00681F8A">
        <w:rPr>
          <w:rFonts w:ascii="Arial" w:hAnsi="Arial" w:cs="Arial"/>
        </w:rPr>
        <w:t>4</w:t>
      </w:r>
      <w:r w:rsidRPr="00681F8A">
        <w:rPr>
          <w:rFonts w:ascii="Arial" w:hAnsi="Arial" w:cs="Arial"/>
        </w:rPr>
        <w:t xml:space="preserve"> Voting Eligibility</w:t>
      </w:r>
    </w:p>
    <w:p w14:paraId="363CBF79" w14:textId="684B2ECB" w:rsidR="00C679F5" w:rsidRPr="00681F8A" w:rsidRDefault="00C679F5" w:rsidP="00C679F5">
      <w:pPr>
        <w:pStyle w:val="NoSpacing"/>
        <w:rPr>
          <w:rFonts w:ascii="Arial" w:hAnsi="Arial" w:cs="Arial"/>
        </w:rPr>
      </w:pPr>
      <w:r w:rsidRPr="00681F8A">
        <w:rPr>
          <w:rFonts w:ascii="Arial" w:hAnsi="Arial" w:cs="Arial"/>
          <w:b/>
          <w:bCs/>
        </w:rPr>
        <w:t>5.</w:t>
      </w:r>
      <w:r w:rsidR="003E6DAD" w:rsidRPr="00681F8A">
        <w:rPr>
          <w:rFonts w:ascii="Arial" w:hAnsi="Arial" w:cs="Arial"/>
          <w:b/>
          <w:bCs/>
        </w:rPr>
        <w:t>4</w:t>
      </w:r>
      <w:r w:rsidRPr="00681F8A">
        <w:rPr>
          <w:rFonts w:ascii="Arial" w:hAnsi="Arial" w:cs="Arial"/>
          <w:b/>
          <w:bCs/>
        </w:rPr>
        <w:t>.1</w:t>
      </w:r>
      <w:r w:rsidRPr="00681F8A">
        <w:rPr>
          <w:rFonts w:ascii="Arial" w:hAnsi="Arial" w:cs="Arial"/>
        </w:rPr>
        <w:t xml:space="preserve"> Each team shall designate </w:t>
      </w:r>
      <w:r w:rsidRPr="00681F8A">
        <w:rPr>
          <w:rFonts w:ascii="Arial" w:hAnsi="Arial" w:cs="Arial"/>
          <w:b/>
          <w:bCs/>
        </w:rPr>
        <w:t>two (2)</w:t>
      </w:r>
      <w:r w:rsidRPr="00681F8A">
        <w:rPr>
          <w:rFonts w:ascii="Arial" w:hAnsi="Arial" w:cs="Arial"/>
        </w:rPr>
        <w:t xml:space="preserve"> representatives who are eligible to vote on Executive positions at the Fall AGM.</w:t>
      </w:r>
    </w:p>
    <w:p w14:paraId="538A6850" w14:textId="20214C9C" w:rsidR="00C679F5" w:rsidRPr="00681F8A" w:rsidRDefault="00C679F5" w:rsidP="00C679F5">
      <w:pPr>
        <w:pStyle w:val="NoSpacing"/>
        <w:rPr>
          <w:rFonts w:ascii="Arial" w:hAnsi="Arial" w:cs="Arial"/>
        </w:rPr>
      </w:pPr>
      <w:r w:rsidRPr="00681F8A">
        <w:rPr>
          <w:rFonts w:ascii="Arial" w:hAnsi="Arial" w:cs="Arial"/>
          <w:b/>
          <w:bCs/>
        </w:rPr>
        <w:t>5.</w:t>
      </w:r>
      <w:r w:rsidR="003E6DAD" w:rsidRPr="00681F8A">
        <w:rPr>
          <w:rFonts w:ascii="Arial" w:hAnsi="Arial" w:cs="Arial"/>
          <w:b/>
          <w:bCs/>
        </w:rPr>
        <w:t>4</w:t>
      </w:r>
      <w:r w:rsidRPr="00681F8A">
        <w:rPr>
          <w:rFonts w:ascii="Arial" w:hAnsi="Arial" w:cs="Arial"/>
          <w:b/>
          <w:bCs/>
        </w:rPr>
        <w:t>.2</w:t>
      </w:r>
      <w:r w:rsidRPr="00681F8A">
        <w:rPr>
          <w:rFonts w:ascii="Arial" w:hAnsi="Arial" w:cs="Arial"/>
        </w:rPr>
        <w:t xml:space="preserve"> Each team may </w:t>
      </w:r>
      <w:r w:rsidR="0098338F" w:rsidRPr="00681F8A">
        <w:rPr>
          <w:rFonts w:ascii="Arial" w:hAnsi="Arial" w:cs="Arial"/>
          <w:u w:val="single"/>
        </w:rPr>
        <w:t>only</w:t>
      </w:r>
      <w:r w:rsidR="0098338F" w:rsidRPr="00681F8A">
        <w:rPr>
          <w:rFonts w:ascii="Arial" w:hAnsi="Arial" w:cs="Arial"/>
        </w:rPr>
        <w:t xml:space="preserve"> </w:t>
      </w:r>
      <w:r w:rsidRPr="00681F8A">
        <w:rPr>
          <w:rFonts w:ascii="Arial" w:hAnsi="Arial" w:cs="Arial"/>
        </w:rPr>
        <w:t xml:space="preserve">cast </w:t>
      </w:r>
      <w:r w:rsidRPr="00681F8A">
        <w:rPr>
          <w:rFonts w:ascii="Arial" w:hAnsi="Arial" w:cs="Arial"/>
          <w:b/>
          <w:bCs/>
        </w:rPr>
        <w:t>two (2)</w:t>
      </w:r>
      <w:r w:rsidRPr="00681F8A">
        <w:rPr>
          <w:rFonts w:ascii="Arial" w:hAnsi="Arial" w:cs="Arial"/>
        </w:rPr>
        <w:t xml:space="preserve"> votes, regardless of the number of </w:t>
      </w:r>
      <w:r w:rsidR="0098338F" w:rsidRPr="00681F8A">
        <w:rPr>
          <w:rFonts w:ascii="Arial" w:hAnsi="Arial" w:cs="Arial"/>
        </w:rPr>
        <w:t xml:space="preserve">their team </w:t>
      </w:r>
      <w:proofErr w:type="gramStart"/>
      <w:r w:rsidRPr="00681F8A">
        <w:rPr>
          <w:rFonts w:ascii="Arial" w:hAnsi="Arial" w:cs="Arial"/>
        </w:rPr>
        <w:t>representatives</w:t>
      </w:r>
      <w:proofErr w:type="gramEnd"/>
      <w:r w:rsidRPr="00681F8A">
        <w:rPr>
          <w:rFonts w:ascii="Arial" w:hAnsi="Arial" w:cs="Arial"/>
        </w:rPr>
        <w:t xml:space="preserve"> </w:t>
      </w:r>
      <w:r w:rsidR="0098338F" w:rsidRPr="00681F8A">
        <w:rPr>
          <w:rFonts w:ascii="Arial" w:hAnsi="Arial" w:cs="Arial"/>
        </w:rPr>
        <w:t xml:space="preserve">are </w:t>
      </w:r>
      <w:r w:rsidRPr="00681F8A">
        <w:rPr>
          <w:rFonts w:ascii="Arial" w:hAnsi="Arial" w:cs="Arial"/>
        </w:rPr>
        <w:t>present.</w:t>
      </w:r>
    </w:p>
    <w:p w14:paraId="2328DEFC" w14:textId="57381E86" w:rsidR="003E6DAD" w:rsidRPr="00681F8A" w:rsidRDefault="0098338F" w:rsidP="00C679F5">
      <w:pPr>
        <w:pStyle w:val="NoSpacing"/>
        <w:rPr>
          <w:rFonts w:ascii="Arial" w:hAnsi="Arial" w:cs="Arial"/>
        </w:rPr>
      </w:pPr>
      <w:r w:rsidRPr="00681F8A">
        <w:rPr>
          <w:rFonts w:ascii="Arial" w:hAnsi="Arial" w:cs="Arial"/>
          <w:b/>
          <w:bCs/>
        </w:rPr>
        <w:t>5.</w:t>
      </w:r>
      <w:r w:rsidR="003E6DAD" w:rsidRPr="00681F8A">
        <w:rPr>
          <w:rFonts w:ascii="Arial" w:hAnsi="Arial" w:cs="Arial"/>
          <w:b/>
          <w:bCs/>
        </w:rPr>
        <w:t>4</w:t>
      </w:r>
      <w:r w:rsidRPr="00681F8A">
        <w:rPr>
          <w:rFonts w:ascii="Arial" w:hAnsi="Arial" w:cs="Arial"/>
          <w:b/>
          <w:bCs/>
        </w:rPr>
        <w:t>.3</w:t>
      </w:r>
      <w:r w:rsidRPr="00681F8A">
        <w:rPr>
          <w:rFonts w:ascii="Arial" w:hAnsi="Arial" w:cs="Arial"/>
        </w:rPr>
        <w:t xml:space="preserve"> Newly registered teams are eligible to vote at the Fall AGM</w:t>
      </w:r>
    </w:p>
    <w:p w14:paraId="66F03F55" w14:textId="27FF1D31" w:rsidR="00C679F5" w:rsidRPr="00681F8A" w:rsidRDefault="00C679F5" w:rsidP="00C679F5">
      <w:pPr>
        <w:pStyle w:val="Heading2"/>
        <w:rPr>
          <w:rFonts w:ascii="Arial" w:hAnsi="Arial" w:cs="Arial"/>
        </w:rPr>
      </w:pPr>
      <w:r w:rsidRPr="00681F8A">
        <w:rPr>
          <w:rFonts w:ascii="Arial" w:hAnsi="Arial" w:cs="Arial"/>
        </w:rPr>
        <w:t>5.</w:t>
      </w:r>
      <w:r w:rsidR="003E6DAD" w:rsidRPr="00681F8A">
        <w:rPr>
          <w:rFonts w:ascii="Arial" w:hAnsi="Arial" w:cs="Arial"/>
        </w:rPr>
        <w:t>5</w:t>
      </w:r>
      <w:r w:rsidRPr="00681F8A">
        <w:rPr>
          <w:rFonts w:ascii="Arial" w:hAnsi="Arial" w:cs="Arial"/>
        </w:rPr>
        <w:t xml:space="preserve"> Voting Procedures</w:t>
      </w:r>
    </w:p>
    <w:p w14:paraId="29BA9F1C" w14:textId="52194707" w:rsidR="00C679F5" w:rsidRPr="00681F8A" w:rsidRDefault="00C679F5" w:rsidP="00C679F5">
      <w:pPr>
        <w:pStyle w:val="NoSpacing"/>
        <w:rPr>
          <w:rFonts w:ascii="Arial" w:hAnsi="Arial" w:cs="Arial"/>
        </w:rPr>
      </w:pPr>
      <w:r w:rsidRPr="00681F8A">
        <w:rPr>
          <w:rFonts w:ascii="Arial" w:hAnsi="Arial" w:cs="Arial"/>
          <w:b/>
          <w:bCs/>
        </w:rPr>
        <w:t>5.</w:t>
      </w:r>
      <w:r w:rsidR="003E6DAD" w:rsidRPr="00681F8A">
        <w:rPr>
          <w:rFonts w:ascii="Arial" w:hAnsi="Arial" w:cs="Arial"/>
          <w:b/>
          <w:bCs/>
        </w:rPr>
        <w:t>5</w:t>
      </w:r>
      <w:r w:rsidRPr="00681F8A">
        <w:rPr>
          <w:rFonts w:ascii="Arial" w:hAnsi="Arial" w:cs="Arial"/>
          <w:b/>
          <w:bCs/>
        </w:rPr>
        <w:t>.1</w:t>
      </w:r>
      <w:r w:rsidRPr="00681F8A">
        <w:rPr>
          <w:rFonts w:ascii="Arial" w:hAnsi="Arial" w:cs="Arial"/>
        </w:rPr>
        <w:t xml:space="preserve"> All voting for Executive positions shall occur during the Fall AGM, provided quorum is met.</w:t>
      </w:r>
    </w:p>
    <w:p w14:paraId="7776C471" w14:textId="1819D388" w:rsidR="00C679F5" w:rsidRPr="00681F8A" w:rsidRDefault="00C679F5" w:rsidP="00C679F5">
      <w:pPr>
        <w:pStyle w:val="NoSpacing"/>
        <w:rPr>
          <w:rFonts w:ascii="Arial" w:hAnsi="Arial" w:cs="Arial"/>
        </w:rPr>
      </w:pPr>
      <w:r w:rsidRPr="00681F8A">
        <w:rPr>
          <w:rFonts w:ascii="Arial" w:hAnsi="Arial" w:cs="Arial"/>
          <w:b/>
          <w:bCs/>
        </w:rPr>
        <w:t>5.</w:t>
      </w:r>
      <w:r w:rsidR="003E6DAD" w:rsidRPr="00681F8A">
        <w:rPr>
          <w:rFonts w:ascii="Arial" w:hAnsi="Arial" w:cs="Arial"/>
          <w:b/>
          <w:bCs/>
        </w:rPr>
        <w:t>5</w:t>
      </w:r>
      <w:r w:rsidRPr="00681F8A">
        <w:rPr>
          <w:rFonts w:ascii="Arial" w:hAnsi="Arial" w:cs="Arial"/>
          <w:b/>
          <w:bCs/>
        </w:rPr>
        <w:t>.2</w:t>
      </w:r>
      <w:r w:rsidRPr="00681F8A">
        <w:rPr>
          <w:rFonts w:ascii="Arial" w:hAnsi="Arial" w:cs="Arial"/>
        </w:rPr>
        <w:t xml:space="preserve"> Voting shall be conducted by eligible team representatives present at the meeting.</w:t>
      </w:r>
    </w:p>
    <w:p w14:paraId="225B2A00" w14:textId="4CCD9585" w:rsidR="00C679F5" w:rsidRPr="00681F8A" w:rsidRDefault="00C679F5" w:rsidP="00C679F5">
      <w:pPr>
        <w:pStyle w:val="NoSpacing"/>
        <w:rPr>
          <w:rFonts w:ascii="Arial" w:hAnsi="Arial" w:cs="Arial"/>
        </w:rPr>
      </w:pPr>
      <w:r w:rsidRPr="00681F8A">
        <w:rPr>
          <w:rFonts w:ascii="Arial" w:hAnsi="Arial" w:cs="Arial"/>
          <w:b/>
          <w:bCs/>
        </w:rPr>
        <w:t>5.</w:t>
      </w:r>
      <w:r w:rsidR="003E6DAD" w:rsidRPr="00681F8A">
        <w:rPr>
          <w:rFonts w:ascii="Arial" w:hAnsi="Arial" w:cs="Arial"/>
          <w:b/>
          <w:bCs/>
        </w:rPr>
        <w:t>5</w:t>
      </w:r>
      <w:r w:rsidRPr="00681F8A">
        <w:rPr>
          <w:rFonts w:ascii="Arial" w:hAnsi="Arial" w:cs="Arial"/>
          <w:b/>
          <w:bCs/>
        </w:rPr>
        <w:t>.3</w:t>
      </w:r>
      <w:r w:rsidRPr="00681F8A">
        <w:rPr>
          <w:rFonts w:ascii="Arial" w:hAnsi="Arial" w:cs="Arial"/>
        </w:rPr>
        <w:t xml:space="preserve"> In the event of a tie, the existing voting Executive shall confer and cast </w:t>
      </w:r>
      <w:r w:rsidRPr="00681F8A">
        <w:rPr>
          <w:rFonts w:ascii="Arial" w:hAnsi="Arial" w:cs="Arial"/>
          <w:b/>
          <w:bCs/>
        </w:rPr>
        <w:t>one (1)</w:t>
      </w:r>
      <w:r w:rsidRPr="00681F8A">
        <w:rPr>
          <w:rFonts w:ascii="Arial" w:hAnsi="Arial" w:cs="Arial"/>
        </w:rPr>
        <w:t xml:space="preserve"> </w:t>
      </w:r>
      <w:r w:rsidRPr="00681F8A">
        <w:rPr>
          <w:rFonts w:ascii="Arial" w:hAnsi="Arial" w:cs="Arial"/>
          <w:b/>
          <w:bCs/>
        </w:rPr>
        <w:t>deciding vote.</w:t>
      </w:r>
    </w:p>
    <w:p w14:paraId="4C2BA78C" w14:textId="77777777" w:rsidR="00DB2D38" w:rsidRPr="00F83A39" w:rsidRDefault="00DB2D38" w:rsidP="00DB2D38">
      <w:pPr>
        <w:pStyle w:val="Heading1"/>
        <w:rPr>
          <w:rFonts w:ascii="Arial" w:hAnsi="Arial" w:cs="Arial"/>
          <w:u w:val="single"/>
        </w:rPr>
      </w:pPr>
      <w:r w:rsidRPr="00F83A39">
        <w:rPr>
          <w:rFonts w:ascii="Arial" w:hAnsi="Arial" w:cs="Arial"/>
          <w:u w:val="single"/>
        </w:rPr>
        <w:t>ARTICLE 6 – MEETINGS</w:t>
      </w:r>
    </w:p>
    <w:p w14:paraId="41C788FD" w14:textId="77777777" w:rsidR="00DB2D38" w:rsidRPr="00681F8A" w:rsidRDefault="00DB2D38" w:rsidP="00DB2D38">
      <w:pPr>
        <w:pStyle w:val="Heading2"/>
        <w:rPr>
          <w:rFonts w:ascii="Arial" w:hAnsi="Arial" w:cs="Arial"/>
        </w:rPr>
      </w:pPr>
      <w:r w:rsidRPr="00681F8A">
        <w:rPr>
          <w:rFonts w:ascii="Arial" w:hAnsi="Arial" w:cs="Arial"/>
        </w:rPr>
        <w:t>6.1 Annual General Meetings (AGMs)</w:t>
      </w:r>
    </w:p>
    <w:p w14:paraId="1EDF37AA" w14:textId="77777777" w:rsidR="00DB2D38" w:rsidRPr="00681F8A" w:rsidRDefault="00DB2D38" w:rsidP="00DB2D38">
      <w:pPr>
        <w:pStyle w:val="NoSpacing"/>
        <w:rPr>
          <w:rFonts w:ascii="Arial" w:hAnsi="Arial" w:cs="Arial"/>
        </w:rPr>
      </w:pPr>
      <w:r w:rsidRPr="00681F8A">
        <w:rPr>
          <w:rFonts w:ascii="Arial" w:hAnsi="Arial" w:cs="Arial"/>
          <w:b/>
          <w:bCs/>
        </w:rPr>
        <w:t>6.1.1</w:t>
      </w:r>
      <w:r w:rsidRPr="00681F8A">
        <w:rPr>
          <w:rFonts w:ascii="Arial" w:hAnsi="Arial" w:cs="Arial"/>
        </w:rPr>
        <w:t xml:space="preserve"> The Executive Committee shall convene </w:t>
      </w:r>
      <w:r w:rsidRPr="00681F8A">
        <w:rPr>
          <w:rFonts w:ascii="Arial" w:hAnsi="Arial" w:cs="Arial"/>
          <w:b/>
          <w:bCs/>
        </w:rPr>
        <w:t>two (2)</w:t>
      </w:r>
      <w:r w:rsidRPr="00681F8A">
        <w:rPr>
          <w:rFonts w:ascii="Arial" w:hAnsi="Arial" w:cs="Arial"/>
        </w:rPr>
        <w:t xml:space="preserve"> Annual General Meetings each year.</w:t>
      </w:r>
    </w:p>
    <w:p w14:paraId="746741DB" w14:textId="77777777" w:rsidR="00DB2D38" w:rsidRPr="00681F8A" w:rsidRDefault="00DB2D38" w:rsidP="00DB2D38">
      <w:pPr>
        <w:pStyle w:val="NoSpacing"/>
        <w:numPr>
          <w:ilvl w:val="0"/>
          <w:numId w:val="22"/>
        </w:numPr>
        <w:rPr>
          <w:rFonts w:ascii="Arial" w:hAnsi="Arial" w:cs="Arial"/>
        </w:rPr>
      </w:pPr>
      <w:r w:rsidRPr="00681F8A">
        <w:rPr>
          <w:rFonts w:ascii="Arial" w:hAnsi="Arial" w:cs="Arial"/>
          <w:b/>
          <w:bCs/>
        </w:rPr>
        <w:t>Fall Annual General Meetings (Fall AGM)</w:t>
      </w:r>
    </w:p>
    <w:p w14:paraId="5725A706" w14:textId="6EB4374B" w:rsidR="00DB2D38" w:rsidRPr="00681F8A" w:rsidRDefault="00DB2D38" w:rsidP="00DB2D38">
      <w:pPr>
        <w:pStyle w:val="NoSpacing"/>
        <w:numPr>
          <w:ilvl w:val="0"/>
          <w:numId w:val="22"/>
        </w:numPr>
        <w:rPr>
          <w:rFonts w:ascii="Arial" w:hAnsi="Arial" w:cs="Arial"/>
        </w:rPr>
      </w:pPr>
      <w:r w:rsidRPr="00681F8A">
        <w:rPr>
          <w:rFonts w:ascii="Arial" w:hAnsi="Arial" w:cs="Arial"/>
          <w:b/>
          <w:bCs/>
        </w:rPr>
        <w:t>Sprin Annual General Meetings (Spring AGM)</w:t>
      </w:r>
    </w:p>
    <w:p w14:paraId="6A841A70" w14:textId="4EA670E5" w:rsidR="00683BC3" w:rsidRPr="00F83A39" w:rsidRDefault="00DB2D38" w:rsidP="00681F8A">
      <w:pPr>
        <w:pStyle w:val="Heading2"/>
        <w:rPr>
          <w:rFonts w:ascii="Arial" w:hAnsi="Arial" w:cs="Arial"/>
          <w:sz w:val="22"/>
          <w:szCs w:val="22"/>
        </w:rPr>
      </w:pPr>
      <w:r w:rsidRPr="00F83A39">
        <w:rPr>
          <w:rFonts w:ascii="Arial" w:hAnsi="Arial" w:cs="Arial"/>
          <w:sz w:val="22"/>
          <w:szCs w:val="22"/>
        </w:rPr>
        <w:t xml:space="preserve">6.1.2 </w:t>
      </w:r>
      <w:r w:rsidR="00683BC3" w:rsidRPr="00F83A39">
        <w:rPr>
          <w:rFonts w:ascii="Arial" w:hAnsi="Arial" w:cs="Arial"/>
          <w:sz w:val="22"/>
          <w:szCs w:val="22"/>
        </w:rPr>
        <w:t>Fall AGM</w:t>
      </w:r>
      <w:r w:rsidR="000A76EF" w:rsidRPr="00F83A39">
        <w:rPr>
          <w:rFonts w:ascii="Arial" w:hAnsi="Arial" w:cs="Arial"/>
          <w:sz w:val="22"/>
          <w:szCs w:val="22"/>
        </w:rPr>
        <w:t xml:space="preserve"> - Purpose</w:t>
      </w:r>
    </w:p>
    <w:p w14:paraId="1E601EF8" w14:textId="12BA2904" w:rsidR="007F7792" w:rsidRPr="00681F8A" w:rsidRDefault="00DB2D38" w:rsidP="00DB2D38">
      <w:pPr>
        <w:pStyle w:val="NoSpacing"/>
        <w:rPr>
          <w:rFonts w:ascii="Arial" w:hAnsi="Arial" w:cs="Arial"/>
        </w:rPr>
      </w:pPr>
      <w:r w:rsidRPr="00681F8A">
        <w:rPr>
          <w:rFonts w:ascii="Arial" w:hAnsi="Arial" w:cs="Arial"/>
        </w:rPr>
        <w:t xml:space="preserve">The Fall AGM shall include the review and voting on all proposed amendments to the Constitution and By-Laws. </w:t>
      </w:r>
    </w:p>
    <w:p w14:paraId="0C60F764" w14:textId="41155475" w:rsidR="00683BC3" w:rsidRPr="00681F8A" w:rsidRDefault="00DB2D38" w:rsidP="00683BC3">
      <w:pPr>
        <w:pStyle w:val="Heading3"/>
        <w:rPr>
          <w:rFonts w:ascii="Arial" w:hAnsi="Arial" w:cs="Arial"/>
        </w:rPr>
      </w:pPr>
      <w:r w:rsidRPr="00681F8A">
        <w:rPr>
          <w:rFonts w:ascii="Arial" w:hAnsi="Arial" w:cs="Arial"/>
        </w:rPr>
        <w:t>6.1.3</w:t>
      </w:r>
      <w:r w:rsidR="007E6C0A" w:rsidRPr="00681F8A">
        <w:rPr>
          <w:rFonts w:ascii="Arial" w:hAnsi="Arial" w:cs="Arial"/>
        </w:rPr>
        <w:t xml:space="preserve"> </w:t>
      </w:r>
      <w:r w:rsidR="00683BC3" w:rsidRPr="00681F8A">
        <w:rPr>
          <w:rFonts w:ascii="Arial" w:hAnsi="Arial" w:cs="Arial"/>
        </w:rPr>
        <w:t>Fall AGM Representatives</w:t>
      </w:r>
    </w:p>
    <w:p w14:paraId="59817AA1" w14:textId="0AC4402B" w:rsidR="007F7792" w:rsidRPr="00681F8A" w:rsidRDefault="007E6C0A" w:rsidP="00DB2D38">
      <w:pPr>
        <w:pStyle w:val="NoSpacing"/>
        <w:rPr>
          <w:rFonts w:ascii="Arial" w:hAnsi="Arial" w:cs="Arial"/>
          <w:b/>
          <w:bCs/>
        </w:rPr>
      </w:pPr>
      <w:r w:rsidRPr="00681F8A">
        <w:rPr>
          <w:rFonts w:ascii="Arial" w:hAnsi="Arial" w:cs="Arial"/>
        </w:rPr>
        <w:t xml:space="preserve">Each team </w:t>
      </w:r>
      <w:r w:rsidR="000A76EF" w:rsidRPr="00681F8A">
        <w:rPr>
          <w:rFonts w:ascii="Arial" w:hAnsi="Arial" w:cs="Arial"/>
        </w:rPr>
        <w:t>shall</w:t>
      </w:r>
      <w:r w:rsidRPr="00681F8A">
        <w:rPr>
          <w:rFonts w:ascii="Arial" w:hAnsi="Arial" w:cs="Arial"/>
        </w:rPr>
        <w:t xml:space="preserve"> designate </w:t>
      </w:r>
      <w:r w:rsidRPr="00681F8A">
        <w:rPr>
          <w:rFonts w:ascii="Arial" w:hAnsi="Arial" w:cs="Arial"/>
          <w:b/>
          <w:bCs/>
        </w:rPr>
        <w:t>two (2</w:t>
      </w:r>
      <w:r w:rsidRPr="00681F8A">
        <w:rPr>
          <w:rFonts w:ascii="Arial" w:hAnsi="Arial" w:cs="Arial"/>
        </w:rPr>
        <w:t xml:space="preserve">) representatives to attend the Fall AGM for the purpose of voting on Constitution and By-Law changes, </w:t>
      </w:r>
      <w:r w:rsidRPr="00681F8A">
        <w:rPr>
          <w:rFonts w:ascii="Arial" w:hAnsi="Arial" w:cs="Arial"/>
          <w:b/>
          <w:bCs/>
        </w:rPr>
        <w:t>provided quorum is met</w:t>
      </w:r>
    </w:p>
    <w:p w14:paraId="588B740C" w14:textId="200A971A" w:rsidR="00683BC3" w:rsidRPr="00681F8A" w:rsidRDefault="007E6C0A" w:rsidP="00683BC3">
      <w:pPr>
        <w:pStyle w:val="Heading3"/>
        <w:rPr>
          <w:rFonts w:ascii="Arial" w:hAnsi="Arial" w:cs="Arial"/>
        </w:rPr>
      </w:pPr>
      <w:r w:rsidRPr="00681F8A">
        <w:rPr>
          <w:rFonts w:ascii="Arial" w:hAnsi="Arial" w:cs="Arial"/>
        </w:rPr>
        <w:t>6.1.4</w:t>
      </w:r>
      <w:r w:rsidR="00683BC3" w:rsidRPr="00681F8A">
        <w:rPr>
          <w:rFonts w:ascii="Arial" w:hAnsi="Arial" w:cs="Arial"/>
        </w:rPr>
        <w:t xml:space="preserve"> Fall AGM Quorum</w:t>
      </w:r>
    </w:p>
    <w:p w14:paraId="00C00375" w14:textId="0105DA11" w:rsidR="007F7792" w:rsidRPr="00681F8A" w:rsidRDefault="007F7792" w:rsidP="007F7792">
      <w:pPr>
        <w:pStyle w:val="NoSpacing"/>
        <w:rPr>
          <w:rFonts w:ascii="Arial" w:hAnsi="Arial" w:cs="Arial"/>
        </w:rPr>
      </w:pPr>
      <w:r w:rsidRPr="00681F8A">
        <w:rPr>
          <w:rFonts w:ascii="Arial" w:hAnsi="Arial" w:cs="Arial"/>
        </w:rPr>
        <w:t xml:space="preserve">Quorum for the Fall AGM shall consist of </w:t>
      </w:r>
      <w:r w:rsidRPr="00681F8A">
        <w:rPr>
          <w:rFonts w:ascii="Arial" w:hAnsi="Arial" w:cs="Arial"/>
          <w:b/>
          <w:bCs/>
        </w:rPr>
        <w:t>fifty percent (50%) of the league’s registered teams.</w:t>
      </w:r>
    </w:p>
    <w:p w14:paraId="1566614F" w14:textId="25DE7090" w:rsidR="007F7792" w:rsidRPr="00681F8A" w:rsidRDefault="000A76EF" w:rsidP="007F7792">
      <w:pPr>
        <w:pStyle w:val="NoSpacing"/>
        <w:rPr>
          <w:rFonts w:ascii="Arial" w:hAnsi="Arial" w:cs="Arial"/>
          <w:lang w:val="en-CA"/>
        </w:rPr>
      </w:pPr>
      <w:r w:rsidRPr="00681F8A">
        <w:rPr>
          <w:rFonts w:ascii="Arial" w:hAnsi="Arial" w:cs="Arial"/>
          <w:i/>
          <w:iCs/>
          <w:lang w:val="en-CA"/>
        </w:rPr>
        <w:t>Example: If the league has twelve (12) teams, quorum is six (6) teams.</w:t>
      </w:r>
      <w:r w:rsidRPr="00681F8A">
        <w:rPr>
          <w:rFonts w:ascii="Arial" w:hAnsi="Arial" w:cs="Arial"/>
          <w:i/>
          <w:iCs/>
          <w:lang w:val="en-CA"/>
        </w:rPr>
        <w:br/>
        <w:t>Example: If the league has thirteen (13) teams, quorum is seven (7) teams.</w:t>
      </w:r>
    </w:p>
    <w:p w14:paraId="2AA4D2F4" w14:textId="6AAF1B9F" w:rsidR="00683BC3" w:rsidRPr="00681F8A" w:rsidRDefault="007F7792" w:rsidP="00683BC3">
      <w:pPr>
        <w:pStyle w:val="Heading3"/>
        <w:rPr>
          <w:rFonts w:ascii="Arial" w:hAnsi="Arial" w:cs="Arial"/>
        </w:rPr>
      </w:pPr>
      <w:r w:rsidRPr="00681F8A">
        <w:rPr>
          <w:rFonts w:ascii="Arial" w:hAnsi="Arial" w:cs="Arial"/>
        </w:rPr>
        <w:t>6.1.5</w:t>
      </w:r>
      <w:r w:rsidR="00683BC3" w:rsidRPr="00681F8A">
        <w:rPr>
          <w:rFonts w:ascii="Arial" w:hAnsi="Arial" w:cs="Arial"/>
        </w:rPr>
        <w:t xml:space="preserve"> Spring AGM</w:t>
      </w:r>
      <w:r w:rsidR="000A76EF" w:rsidRPr="00681F8A">
        <w:rPr>
          <w:rFonts w:ascii="Arial" w:hAnsi="Arial" w:cs="Arial"/>
        </w:rPr>
        <w:t xml:space="preserve"> - Purpose</w:t>
      </w:r>
    </w:p>
    <w:p w14:paraId="5A3F6FAF" w14:textId="754C61EE" w:rsidR="00BF74AA" w:rsidRPr="00681F8A" w:rsidRDefault="00DB2D38" w:rsidP="00DB2D38">
      <w:pPr>
        <w:pStyle w:val="NoSpacing"/>
        <w:rPr>
          <w:rFonts w:ascii="Arial" w:hAnsi="Arial" w:cs="Arial"/>
        </w:rPr>
      </w:pPr>
      <w:r w:rsidRPr="00681F8A">
        <w:rPr>
          <w:rFonts w:ascii="Arial" w:hAnsi="Arial" w:cs="Arial"/>
        </w:rPr>
        <w:t xml:space="preserve">The Spring AGM shall address pre-season operational matters, including fees, scheduling and rule clarifications. </w:t>
      </w:r>
    </w:p>
    <w:p w14:paraId="79CECCBD" w14:textId="77777777" w:rsidR="00BF74AA" w:rsidRPr="00F83A39" w:rsidRDefault="00BF74AA" w:rsidP="00BF74AA">
      <w:pPr>
        <w:pStyle w:val="Heading2"/>
        <w:rPr>
          <w:rFonts w:ascii="Arial" w:hAnsi="Arial" w:cs="Arial"/>
        </w:rPr>
      </w:pPr>
      <w:r w:rsidRPr="00F83A39">
        <w:rPr>
          <w:rFonts w:ascii="Arial" w:hAnsi="Arial" w:cs="Arial"/>
        </w:rPr>
        <w:t>6.2 Regular Meetings</w:t>
      </w:r>
    </w:p>
    <w:p w14:paraId="15070A1F" w14:textId="60D8B848" w:rsidR="00DB2D38" w:rsidRPr="00681F8A" w:rsidRDefault="00DB2D38" w:rsidP="00DB2D38">
      <w:pPr>
        <w:pStyle w:val="NoSpacing"/>
        <w:rPr>
          <w:rFonts w:ascii="Arial" w:hAnsi="Arial" w:cs="Arial"/>
        </w:rPr>
      </w:pPr>
      <w:r w:rsidRPr="00681F8A">
        <w:rPr>
          <w:rFonts w:ascii="Arial" w:hAnsi="Arial" w:cs="Arial"/>
        </w:rPr>
        <w:t xml:space="preserve">Regular </w:t>
      </w:r>
      <w:r w:rsidR="00BF74AA" w:rsidRPr="00681F8A">
        <w:rPr>
          <w:rFonts w:ascii="Arial" w:hAnsi="Arial" w:cs="Arial"/>
        </w:rPr>
        <w:t>meetings of the league may be held at the discretion of the Executive as required for the operation and management of the league business.</w:t>
      </w:r>
    </w:p>
    <w:p w14:paraId="1B63FEFC" w14:textId="0549E9F3" w:rsidR="00143BF5" w:rsidRPr="00F83A39" w:rsidRDefault="00143BF5" w:rsidP="00143BF5">
      <w:pPr>
        <w:pStyle w:val="Heading2"/>
        <w:rPr>
          <w:rFonts w:ascii="Arial" w:hAnsi="Arial" w:cs="Arial"/>
        </w:rPr>
      </w:pPr>
      <w:r w:rsidRPr="00F83A39">
        <w:rPr>
          <w:rFonts w:ascii="Arial" w:hAnsi="Arial" w:cs="Arial"/>
        </w:rPr>
        <w:t>6.3 Executive Meetings</w:t>
      </w:r>
    </w:p>
    <w:p w14:paraId="6C778273" w14:textId="77777777" w:rsidR="00683BC3" w:rsidRPr="00681F8A" w:rsidRDefault="00683BC3" w:rsidP="00683BC3">
      <w:pPr>
        <w:pStyle w:val="Heading3"/>
        <w:rPr>
          <w:rFonts w:ascii="Arial" w:hAnsi="Arial" w:cs="Arial"/>
        </w:rPr>
      </w:pPr>
      <w:r w:rsidRPr="00681F8A">
        <w:rPr>
          <w:rFonts w:ascii="Arial" w:hAnsi="Arial" w:cs="Arial"/>
        </w:rPr>
        <w:t>6.3.1 Calling Executive Meeting</w:t>
      </w:r>
    </w:p>
    <w:p w14:paraId="2F6C4C2D" w14:textId="05A38023" w:rsidR="00143BF5" w:rsidRPr="00681F8A" w:rsidRDefault="00143BF5" w:rsidP="00143BF5">
      <w:pPr>
        <w:pStyle w:val="NoSpacing"/>
        <w:rPr>
          <w:rFonts w:ascii="Arial" w:hAnsi="Arial" w:cs="Arial"/>
        </w:rPr>
      </w:pPr>
      <w:r w:rsidRPr="00681F8A">
        <w:rPr>
          <w:rFonts w:ascii="Arial" w:hAnsi="Arial" w:cs="Arial"/>
        </w:rPr>
        <w:t>Executive meetings may be called by the President at their discretion, or by majority agreement of the Executive Committee, whenever league business requires attention.</w:t>
      </w:r>
    </w:p>
    <w:p w14:paraId="502A24B2" w14:textId="61ABD359" w:rsidR="00683BC3" w:rsidRPr="00681F8A" w:rsidRDefault="00683BC3" w:rsidP="00683BC3">
      <w:pPr>
        <w:pStyle w:val="Heading3"/>
        <w:rPr>
          <w:rFonts w:ascii="Arial" w:hAnsi="Arial" w:cs="Arial"/>
        </w:rPr>
      </w:pPr>
      <w:r w:rsidRPr="00681F8A">
        <w:rPr>
          <w:rFonts w:ascii="Arial" w:hAnsi="Arial" w:cs="Arial"/>
        </w:rPr>
        <w:lastRenderedPageBreak/>
        <w:t>6.3.2 Executive Quorum Requirements</w:t>
      </w:r>
    </w:p>
    <w:p w14:paraId="52EFD068" w14:textId="23937439" w:rsidR="00683BC3" w:rsidRPr="00681F8A" w:rsidRDefault="00683BC3" w:rsidP="00143BF5">
      <w:pPr>
        <w:pStyle w:val="NoSpacing"/>
        <w:rPr>
          <w:rFonts w:ascii="Arial" w:hAnsi="Arial" w:cs="Arial"/>
        </w:rPr>
      </w:pPr>
      <w:r w:rsidRPr="00681F8A">
        <w:rPr>
          <w:rFonts w:ascii="Arial" w:hAnsi="Arial" w:cs="Arial"/>
        </w:rPr>
        <w:t xml:space="preserve">A quorum for Executive Meetings shall consist of </w:t>
      </w:r>
      <w:r w:rsidRPr="00681F8A">
        <w:rPr>
          <w:rFonts w:ascii="Arial" w:hAnsi="Arial" w:cs="Arial"/>
          <w:b/>
          <w:bCs/>
        </w:rPr>
        <w:t>three (3) of the five (5)</w:t>
      </w:r>
      <w:r w:rsidRPr="00681F8A">
        <w:rPr>
          <w:rFonts w:ascii="Arial" w:hAnsi="Arial" w:cs="Arial"/>
        </w:rPr>
        <w:t xml:space="preserve"> Executive members.</w:t>
      </w:r>
    </w:p>
    <w:p w14:paraId="757F9C29" w14:textId="7CFABBF3" w:rsidR="00683BC3" w:rsidRPr="00681F8A" w:rsidRDefault="00683BC3" w:rsidP="00683BC3">
      <w:pPr>
        <w:pStyle w:val="Heading3"/>
        <w:rPr>
          <w:rFonts w:ascii="Arial" w:hAnsi="Arial" w:cs="Arial"/>
        </w:rPr>
      </w:pPr>
      <w:r w:rsidRPr="00681F8A">
        <w:rPr>
          <w:rFonts w:ascii="Arial" w:hAnsi="Arial" w:cs="Arial"/>
        </w:rPr>
        <w:t>6.3.3 Decision-Making Authority</w:t>
      </w:r>
    </w:p>
    <w:p w14:paraId="10E63606" w14:textId="7C6D77FC" w:rsidR="00683BC3" w:rsidRPr="00681F8A" w:rsidRDefault="00683BC3" w:rsidP="00143BF5">
      <w:pPr>
        <w:pStyle w:val="NoSpacing"/>
        <w:rPr>
          <w:rFonts w:ascii="Arial" w:hAnsi="Arial" w:cs="Arial"/>
        </w:rPr>
      </w:pPr>
      <w:r w:rsidRPr="00681F8A">
        <w:rPr>
          <w:rFonts w:ascii="Arial" w:hAnsi="Arial" w:cs="Arial"/>
        </w:rPr>
        <w:t>No Executive member shall make decisions independently. All decisions of the Executive must be made collectively at a meeting where quorum is present.</w:t>
      </w:r>
    </w:p>
    <w:p w14:paraId="4DDBE5A4" w14:textId="58B4041F" w:rsidR="00683BC3" w:rsidRPr="00681F8A" w:rsidRDefault="00683BC3" w:rsidP="00683BC3">
      <w:pPr>
        <w:pStyle w:val="Heading3"/>
        <w:rPr>
          <w:rFonts w:ascii="Arial" w:hAnsi="Arial" w:cs="Arial"/>
        </w:rPr>
      </w:pPr>
      <w:r w:rsidRPr="00681F8A">
        <w:rPr>
          <w:rFonts w:ascii="Arial" w:hAnsi="Arial" w:cs="Arial"/>
        </w:rPr>
        <w:t>6.3.4 President</w:t>
      </w:r>
      <w:r w:rsidR="008F57DD" w:rsidRPr="00681F8A">
        <w:rPr>
          <w:rFonts w:ascii="Arial" w:hAnsi="Arial" w:cs="Arial"/>
        </w:rPr>
        <w:t>’</w:t>
      </w:r>
      <w:r w:rsidRPr="00681F8A">
        <w:rPr>
          <w:rFonts w:ascii="Arial" w:hAnsi="Arial" w:cs="Arial"/>
        </w:rPr>
        <w:t>s Voting Role</w:t>
      </w:r>
    </w:p>
    <w:p w14:paraId="78E0A7A7" w14:textId="32515084" w:rsidR="00683BC3" w:rsidRPr="00681F8A" w:rsidRDefault="00683BC3" w:rsidP="00143BF5">
      <w:pPr>
        <w:pStyle w:val="NoSpacing"/>
        <w:rPr>
          <w:rFonts w:ascii="Arial" w:hAnsi="Arial" w:cs="Arial"/>
        </w:rPr>
      </w:pPr>
      <w:r w:rsidRPr="00681F8A">
        <w:rPr>
          <w:rFonts w:ascii="Arial" w:hAnsi="Arial" w:cs="Arial"/>
        </w:rPr>
        <w:t>The President shall vote only in the event of a tie.</w:t>
      </w:r>
    </w:p>
    <w:p w14:paraId="64ADF2BB" w14:textId="14E850B1" w:rsidR="00BF74AA" w:rsidRPr="00F83A39" w:rsidRDefault="00BF74AA" w:rsidP="00143BF5">
      <w:pPr>
        <w:pStyle w:val="Heading2"/>
        <w:rPr>
          <w:rFonts w:ascii="Arial" w:hAnsi="Arial" w:cs="Arial"/>
        </w:rPr>
      </w:pPr>
      <w:r w:rsidRPr="00F83A39">
        <w:rPr>
          <w:rFonts w:ascii="Arial" w:hAnsi="Arial" w:cs="Arial"/>
        </w:rPr>
        <w:t>6.</w:t>
      </w:r>
      <w:r w:rsidR="00143BF5" w:rsidRPr="00F83A39">
        <w:rPr>
          <w:rFonts w:ascii="Arial" w:hAnsi="Arial" w:cs="Arial"/>
        </w:rPr>
        <w:t>4</w:t>
      </w:r>
      <w:r w:rsidRPr="00F83A39">
        <w:rPr>
          <w:rFonts w:ascii="Arial" w:hAnsi="Arial" w:cs="Arial"/>
        </w:rPr>
        <w:t xml:space="preserve"> Special Meetings</w:t>
      </w:r>
    </w:p>
    <w:p w14:paraId="3089D0E5" w14:textId="77777777" w:rsidR="00BF74AA" w:rsidRPr="00681F8A" w:rsidRDefault="00BF74AA" w:rsidP="00DB2D38">
      <w:pPr>
        <w:pStyle w:val="NoSpacing"/>
        <w:rPr>
          <w:rFonts w:ascii="Arial" w:hAnsi="Arial" w:cs="Arial"/>
        </w:rPr>
      </w:pPr>
      <w:r w:rsidRPr="00681F8A">
        <w:rPr>
          <w:rFonts w:ascii="Arial" w:hAnsi="Arial" w:cs="Arial"/>
        </w:rPr>
        <w:t>Special meetings may be convened by the President, or by majority agreement of the Executive Board, when urgent matters arise that require immediate attention or when decisions cannot reasonably be deferred until the next scheduled meeting</w:t>
      </w:r>
    </w:p>
    <w:p w14:paraId="0FB927AC" w14:textId="1921D4EA" w:rsidR="00143BF5" w:rsidRPr="00F83A39" w:rsidRDefault="00143BF5" w:rsidP="00143BF5">
      <w:pPr>
        <w:pStyle w:val="Heading2"/>
        <w:rPr>
          <w:rFonts w:ascii="Arial" w:hAnsi="Arial" w:cs="Arial"/>
        </w:rPr>
      </w:pPr>
      <w:r w:rsidRPr="00F83A39">
        <w:rPr>
          <w:rFonts w:ascii="Arial" w:hAnsi="Arial" w:cs="Arial"/>
        </w:rPr>
        <w:t>6.5 Quorum Requirements</w:t>
      </w:r>
    </w:p>
    <w:p w14:paraId="7F48651E" w14:textId="1C6499D0" w:rsidR="000A76EF" w:rsidRPr="00681F8A" w:rsidRDefault="000A76EF" w:rsidP="000A76EF">
      <w:pPr>
        <w:pStyle w:val="Heading3"/>
        <w:rPr>
          <w:rFonts w:ascii="Arial" w:hAnsi="Arial" w:cs="Arial"/>
        </w:rPr>
      </w:pPr>
      <w:r w:rsidRPr="00681F8A">
        <w:rPr>
          <w:rFonts w:ascii="Arial" w:hAnsi="Arial" w:cs="Arial"/>
        </w:rPr>
        <w:t>6.51 League-Wide Quorum</w:t>
      </w:r>
    </w:p>
    <w:p w14:paraId="35E0E019" w14:textId="61910DF7" w:rsidR="000A76EF" w:rsidRPr="00681F8A" w:rsidRDefault="000A76EF" w:rsidP="00DB2D38">
      <w:pPr>
        <w:pStyle w:val="NoSpacing"/>
        <w:rPr>
          <w:rFonts w:ascii="Arial" w:hAnsi="Arial" w:cs="Arial"/>
        </w:rPr>
      </w:pPr>
      <w:r w:rsidRPr="00681F8A">
        <w:rPr>
          <w:rFonts w:ascii="Arial" w:hAnsi="Arial" w:cs="Arial"/>
        </w:rPr>
        <w:t xml:space="preserve">League-wide quorum shall consist of </w:t>
      </w:r>
      <w:r w:rsidRPr="00681F8A">
        <w:rPr>
          <w:rFonts w:ascii="Arial" w:hAnsi="Arial" w:cs="Arial"/>
          <w:b/>
          <w:bCs/>
        </w:rPr>
        <w:t>fifty percent (50%)</w:t>
      </w:r>
      <w:r w:rsidRPr="00681F8A">
        <w:rPr>
          <w:rFonts w:ascii="Arial" w:hAnsi="Arial" w:cs="Arial"/>
        </w:rPr>
        <w:t xml:space="preserve"> of registered teams.</w:t>
      </w:r>
    </w:p>
    <w:p w14:paraId="4D4BC877" w14:textId="77777777" w:rsidR="000A76EF" w:rsidRPr="00681F8A" w:rsidRDefault="000A76EF" w:rsidP="000A76EF">
      <w:pPr>
        <w:pStyle w:val="Heading3"/>
        <w:rPr>
          <w:rFonts w:ascii="Arial" w:hAnsi="Arial" w:cs="Arial"/>
        </w:rPr>
      </w:pPr>
      <w:r w:rsidRPr="00681F8A">
        <w:rPr>
          <w:rFonts w:ascii="Arial" w:hAnsi="Arial" w:cs="Arial"/>
        </w:rPr>
        <w:t>6.5.2 Executive Quorum</w:t>
      </w:r>
    </w:p>
    <w:p w14:paraId="4A1C03E1" w14:textId="7832BB63" w:rsidR="00DB2D38" w:rsidRPr="00681F8A" w:rsidRDefault="00DB2D38" w:rsidP="00DB2D38">
      <w:pPr>
        <w:pStyle w:val="NoSpacing"/>
        <w:rPr>
          <w:rFonts w:ascii="Arial" w:hAnsi="Arial" w:cs="Arial"/>
        </w:rPr>
      </w:pPr>
      <w:r w:rsidRPr="00681F8A">
        <w:rPr>
          <w:rFonts w:ascii="Arial" w:hAnsi="Arial" w:cs="Arial"/>
        </w:rPr>
        <w:t>Executive quorum</w:t>
      </w:r>
      <w:r w:rsidR="000A76EF" w:rsidRPr="00681F8A">
        <w:rPr>
          <w:rFonts w:ascii="Arial" w:hAnsi="Arial" w:cs="Arial"/>
        </w:rPr>
        <w:t xml:space="preserve"> shall consist of </w:t>
      </w:r>
      <w:r w:rsidR="000A76EF" w:rsidRPr="00681F8A">
        <w:rPr>
          <w:rFonts w:ascii="Arial" w:hAnsi="Arial" w:cs="Arial"/>
          <w:b/>
          <w:bCs/>
        </w:rPr>
        <w:t>three (3) of five (5)</w:t>
      </w:r>
      <w:r w:rsidR="000A76EF" w:rsidRPr="00681F8A">
        <w:rPr>
          <w:rFonts w:ascii="Arial" w:hAnsi="Arial" w:cs="Arial"/>
        </w:rPr>
        <w:t xml:space="preserve"> Executive </w:t>
      </w:r>
      <w:proofErr w:type="gramStart"/>
      <w:r w:rsidR="000A76EF" w:rsidRPr="00681F8A">
        <w:rPr>
          <w:rFonts w:ascii="Arial" w:hAnsi="Arial" w:cs="Arial"/>
        </w:rPr>
        <w:t>members.</w:t>
      </w:r>
      <w:r w:rsidRPr="00681F8A">
        <w:rPr>
          <w:rFonts w:ascii="Arial" w:hAnsi="Arial" w:cs="Arial"/>
        </w:rPr>
        <w:t>.</w:t>
      </w:r>
      <w:proofErr w:type="gramEnd"/>
    </w:p>
    <w:p w14:paraId="1BC33156" w14:textId="0F7A1F82" w:rsidR="00143BF5" w:rsidRPr="00681F8A" w:rsidRDefault="00143BF5" w:rsidP="00143BF5">
      <w:pPr>
        <w:pStyle w:val="Heading2"/>
        <w:rPr>
          <w:rFonts w:ascii="Arial" w:hAnsi="Arial" w:cs="Arial"/>
          <w:sz w:val="22"/>
          <w:szCs w:val="22"/>
        </w:rPr>
      </w:pPr>
      <w:r w:rsidRPr="00681F8A">
        <w:rPr>
          <w:rFonts w:ascii="Arial" w:hAnsi="Arial" w:cs="Arial"/>
          <w:sz w:val="22"/>
          <w:szCs w:val="22"/>
        </w:rPr>
        <w:t>6.6 Voting Procedures</w:t>
      </w:r>
    </w:p>
    <w:p w14:paraId="7D9C28DF" w14:textId="14D1ABC7" w:rsidR="00B53569" w:rsidRPr="00681F8A" w:rsidRDefault="000A76EF" w:rsidP="00DB1E26">
      <w:pPr>
        <w:pStyle w:val="NoSpacing"/>
        <w:rPr>
          <w:rFonts w:ascii="Arial" w:hAnsi="Arial" w:cs="Arial"/>
        </w:rPr>
      </w:pPr>
      <w:r w:rsidRPr="00681F8A">
        <w:rPr>
          <w:rFonts w:ascii="Arial" w:hAnsi="Arial" w:cs="Arial"/>
        </w:rPr>
        <w:t xml:space="preserve">Each team is entitled to </w:t>
      </w:r>
      <w:r w:rsidRPr="00681F8A">
        <w:rPr>
          <w:rFonts w:ascii="Arial" w:hAnsi="Arial" w:cs="Arial"/>
          <w:b/>
          <w:bCs/>
        </w:rPr>
        <w:t>two (2) votes</w:t>
      </w:r>
      <w:r w:rsidRPr="00681F8A">
        <w:rPr>
          <w:rFonts w:ascii="Arial" w:hAnsi="Arial" w:cs="Arial"/>
        </w:rPr>
        <w:t xml:space="preserve"> on all matters requiring league approval.</w:t>
      </w:r>
    </w:p>
    <w:p w14:paraId="6AD8F60F" w14:textId="77777777" w:rsidR="00B53569" w:rsidRPr="00F83A39" w:rsidRDefault="009D5118" w:rsidP="00DB2D38">
      <w:pPr>
        <w:pStyle w:val="Heading1"/>
        <w:rPr>
          <w:rFonts w:ascii="Arial" w:hAnsi="Arial" w:cs="Arial"/>
          <w:u w:val="single"/>
        </w:rPr>
      </w:pPr>
      <w:r w:rsidRPr="00F83A39">
        <w:rPr>
          <w:rFonts w:ascii="Arial" w:hAnsi="Arial" w:cs="Arial"/>
          <w:u w:val="single"/>
        </w:rPr>
        <w:t>ARTICLE 7 – FINANCES</w:t>
      </w:r>
    </w:p>
    <w:p w14:paraId="11BBD67A" w14:textId="77777777" w:rsidR="00F83A39" w:rsidRDefault="00A03897" w:rsidP="00F83A39">
      <w:pPr>
        <w:pStyle w:val="Heading2"/>
        <w:rPr>
          <w:rFonts w:ascii="Arial" w:hAnsi="Arial" w:cs="Arial"/>
        </w:rPr>
      </w:pPr>
      <w:r w:rsidRPr="00F83A39">
        <w:rPr>
          <w:rFonts w:ascii="Arial" w:hAnsi="Arial" w:cs="Arial"/>
        </w:rPr>
        <w:t xml:space="preserve">7.1 </w:t>
      </w:r>
      <w:r w:rsidR="00F83A39">
        <w:rPr>
          <w:rFonts w:ascii="Arial" w:hAnsi="Arial" w:cs="Arial"/>
        </w:rPr>
        <w:t>Financial Responsibility</w:t>
      </w:r>
    </w:p>
    <w:p w14:paraId="7B38241A" w14:textId="088FDA71" w:rsidR="00B53569" w:rsidRPr="00681F8A" w:rsidRDefault="00A03897" w:rsidP="00DB1E26">
      <w:pPr>
        <w:pStyle w:val="NoSpacing"/>
        <w:rPr>
          <w:rFonts w:ascii="Arial" w:hAnsi="Arial" w:cs="Arial"/>
        </w:rPr>
      </w:pPr>
      <w:r w:rsidRPr="00681F8A">
        <w:rPr>
          <w:rFonts w:ascii="Arial" w:hAnsi="Arial" w:cs="Arial"/>
        </w:rPr>
        <w:t xml:space="preserve">The </w:t>
      </w:r>
      <w:r w:rsidR="009D5118" w:rsidRPr="00681F8A">
        <w:rPr>
          <w:rFonts w:ascii="Arial" w:hAnsi="Arial" w:cs="Arial"/>
        </w:rPr>
        <w:t>Executive</w:t>
      </w:r>
      <w:r w:rsidRPr="00681F8A">
        <w:rPr>
          <w:rFonts w:ascii="Arial" w:hAnsi="Arial" w:cs="Arial"/>
        </w:rPr>
        <w:t xml:space="preserve"> shall assume </w:t>
      </w:r>
      <w:proofErr w:type="gramStart"/>
      <w:r w:rsidRPr="00681F8A">
        <w:rPr>
          <w:rFonts w:ascii="Arial" w:hAnsi="Arial" w:cs="Arial"/>
        </w:rPr>
        <w:t>the responsibility</w:t>
      </w:r>
      <w:proofErr w:type="gramEnd"/>
      <w:r w:rsidRPr="00681F8A">
        <w:rPr>
          <w:rFonts w:ascii="Arial" w:hAnsi="Arial" w:cs="Arial"/>
        </w:rPr>
        <w:t xml:space="preserve"> for the financial operations of the league during the year</w:t>
      </w:r>
      <w:r w:rsidR="009D5118" w:rsidRPr="00681F8A">
        <w:rPr>
          <w:rFonts w:ascii="Arial" w:hAnsi="Arial" w:cs="Arial"/>
        </w:rPr>
        <w:t>.</w:t>
      </w:r>
    </w:p>
    <w:p w14:paraId="33CDE26C" w14:textId="44AB801C" w:rsidR="00B53569" w:rsidRPr="00F83A39" w:rsidRDefault="009D5118" w:rsidP="00DB2D38">
      <w:pPr>
        <w:pStyle w:val="Heading1"/>
        <w:rPr>
          <w:rFonts w:ascii="Arial" w:hAnsi="Arial" w:cs="Arial"/>
          <w:u w:val="single"/>
        </w:rPr>
      </w:pPr>
      <w:r w:rsidRPr="00F83A39">
        <w:rPr>
          <w:rFonts w:ascii="Arial" w:hAnsi="Arial" w:cs="Arial"/>
          <w:u w:val="single"/>
        </w:rPr>
        <w:t xml:space="preserve">ARTICLE </w:t>
      </w:r>
      <w:r w:rsidR="0041709B" w:rsidRPr="00F83A39">
        <w:rPr>
          <w:rFonts w:ascii="Arial" w:hAnsi="Arial" w:cs="Arial"/>
          <w:u w:val="single"/>
        </w:rPr>
        <w:t>8</w:t>
      </w:r>
      <w:r w:rsidRPr="00F83A39">
        <w:rPr>
          <w:rFonts w:ascii="Arial" w:hAnsi="Arial" w:cs="Arial"/>
          <w:u w:val="single"/>
        </w:rPr>
        <w:t xml:space="preserve"> – COMMITTEES</w:t>
      </w:r>
    </w:p>
    <w:p w14:paraId="3B88FAA7" w14:textId="77777777" w:rsidR="0041709B" w:rsidRPr="00F83A39" w:rsidRDefault="0041709B" w:rsidP="0041709B">
      <w:pPr>
        <w:pStyle w:val="Heading2"/>
        <w:rPr>
          <w:rFonts w:ascii="Arial" w:hAnsi="Arial" w:cs="Arial"/>
        </w:rPr>
      </w:pPr>
      <w:r w:rsidRPr="00F83A39">
        <w:rPr>
          <w:rFonts w:ascii="Arial" w:hAnsi="Arial" w:cs="Arial"/>
        </w:rPr>
        <w:t>8.1 Protest Committee Composition</w:t>
      </w:r>
    </w:p>
    <w:p w14:paraId="1104B4FC" w14:textId="77777777" w:rsidR="0041709B" w:rsidRPr="00681F8A" w:rsidRDefault="0041709B" w:rsidP="0041709B">
      <w:pPr>
        <w:pStyle w:val="NoSpacing"/>
        <w:rPr>
          <w:rFonts w:ascii="Arial" w:hAnsi="Arial" w:cs="Arial"/>
        </w:rPr>
      </w:pPr>
      <w:r w:rsidRPr="00681F8A">
        <w:rPr>
          <w:rFonts w:ascii="Arial" w:hAnsi="Arial" w:cs="Arial"/>
        </w:rPr>
        <w:t xml:space="preserve">The Protest Committee shall be composed of </w:t>
      </w:r>
      <w:r w:rsidRPr="00681F8A">
        <w:rPr>
          <w:rFonts w:ascii="Arial" w:hAnsi="Arial" w:cs="Arial"/>
          <w:b/>
          <w:bCs/>
        </w:rPr>
        <w:t>all five (5)</w:t>
      </w:r>
      <w:r w:rsidRPr="00681F8A">
        <w:rPr>
          <w:rFonts w:ascii="Arial" w:hAnsi="Arial" w:cs="Arial"/>
        </w:rPr>
        <w:t xml:space="preserve"> Executive members and </w:t>
      </w:r>
      <w:r w:rsidRPr="00681F8A">
        <w:rPr>
          <w:rFonts w:ascii="Arial" w:hAnsi="Arial" w:cs="Arial"/>
          <w:b/>
          <w:bCs/>
        </w:rPr>
        <w:t>one (1)</w:t>
      </w:r>
      <w:r w:rsidRPr="00681F8A">
        <w:rPr>
          <w:rFonts w:ascii="Arial" w:hAnsi="Arial" w:cs="Arial"/>
        </w:rPr>
        <w:t xml:space="preserve"> representative from each team.</w:t>
      </w:r>
    </w:p>
    <w:p w14:paraId="7C9FD2A1" w14:textId="77777777" w:rsidR="0041709B" w:rsidRPr="00F83A39" w:rsidRDefault="0041709B" w:rsidP="0041709B">
      <w:pPr>
        <w:pStyle w:val="Heading2"/>
        <w:rPr>
          <w:rFonts w:ascii="Arial" w:hAnsi="Arial" w:cs="Arial"/>
        </w:rPr>
      </w:pPr>
      <w:r w:rsidRPr="00F83A39">
        <w:rPr>
          <w:rFonts w:ascii="Arial" w:hAnsi="Arial" w:cs="Arial"/>
        </w:rPr>
        <w:t>8.2 Protest Committee Quorum and Authority</w:t>
      </w:r>
    </w:p>
    <w:p w14:paraId="1A605557" w14:textId="77777777" w:rsidR="0041709B" w:rsidRPr="00681F8A" w:rsidRDefault="0041709B" w:rsidP="0041709B">
      <w:pPr>
        <w:pStyle w:val="NoSpacing"/>
        <w:rPr>
          <w:rFonts w:ascii="Arial" w:hAnsi="Arial" w:cs="Arial"/>
        </w:rPr>
      </w:pPr>
      <w:r w:rsidRPr="00681F8A">
        <w:rPr>
          <w:rFonts w:ascii="Arial" w:hAnsi="Arial" w:cs="Arial"/>
        </w:rPr>
        <w:t xml:space="preserve">A quorum for the Protest Committee shall consist of </w:t>
      </w:r>
      <w:r w:rsidRPr="00681F8A">
        <w:rPr>
          <w:rFonts w:ascii="Arial" w:hAnsi="Arial" w:cs="Arial"/>
          <w:b/>
          <w:bCs/>
        </w:rPr>
        <w:t>fifty percent (50%)</w:t>
      </w:r>
      <w:r w:rsidRPr="00681F8A">
        <w:rPr>
          <w:rFonts w:ascii="Arial" w:hAnsi="Arial" w:cs="Arial"/>
        </w:rPr>
        <w:t xml:space="preserve"> of the Executive and </w:t>
      </w:r>
      <w:r w:rsidRPr="00681F8A">
        <w:rPr>
          <w:rFonts w:ascii="Arial" w:hAnsi="Arial" w:cs="Arial"/>
          <w:b/>
          <w:bCs/>
        </w:rPr>
        <w:t>fifty percent (50%)</w:t>
      </w:r>
      <w:r w:rsidRPr="00681F8A">
        <w:rPr>
          <w:rFonts w:ascii="Arial" w:hAnsi="Arial" w:cs="Arial"/>
        </w:rPr>
        <w:t xml:space="preserve"> of the team representatives.</w:t>
      </w:r>
    </w:p>
    <w:p w14:paraId="0435A74E" w14:textId="77777777" w:rsidR="0041709B" w:rsidRPr="00681F8A" w:rsidRDefault="0041709B" w:rsidP="0041709B">
      <w:pPr>
        <w:pStyle w:val="NoSpacing"/>
        <w:rPr>
          <w:rFonts w:ascii="Arial" w:hAnsi="Arial" w:cs="Arial"/>
        </w:rPr>
      </w:pPr>
    </w:p>
    <w:p w14:paraId="3FEC16E0" w14:textId="5CA4BCE5" w:rsidR="00B53569" w:rsidRDefault="00EB7446" w:rsidP="0041709B">
      <w:pPr>
        <w:pStyle w:val="NoSpacing"/>
        <w:rPr>
          <w:rFonts w:ascii="Arial" w:hAnsi="Arial" w:cs="Arial"/>
        </w:rPr>
      </w:pPr>
      <w:r>
        <w:rPr>
          <w:rFonts w:ascii="Arial" w:hAnsi="Arial" w:cs="Arial"/>
        </w:rPr>
        <w:t>T</w:t>
      </w:r>
      <w:r w:rsidRPr="00EB7446">
        <w:rPr>
          <w:rFonts w:ascii="Arial" w:hAnsi="Arial" w:cs="Arial"/>
        </w:rPr>
        <w:t>he Protest Committee shall consider league</w:t>
      </w:r>
      <w:r w:rsidRPr="00EB7446">
        <w:rPr>
          <w:rFonts w:ascii="Cambria Math" w:hAnsi="Cambria Math" w:cs="Cambria Math"/>
        </w:rPr>
        <w:t>‑</w:t>
      </w:r>
      <w:r w:rsidRPr="00EB7446">
        <w:rPr>
          <w:rFonts w:ascii="Arial" w:hAnsi="Arial" w:cs="Arial"/>
        </w:rPr>
        <w:t>level disputes not governed by NSA playing rules. Protests concerning the application or interpretation of NSA playing rules shall follow NSA protest procedures.</w:t>
      </w:r>
    </w:p>
    <w:p w14:paraId="19E2750D" w14:textId="77777777" w:rsidR="00EB7446" w:rsidRDefault="00EB7446" w:rsidP="0041709B">
      <w:pPr>
        <w:pStyle w:val="NoSpacing"/>
        <w:rPr>
          <w:rFonts w:ascii="Arial" w:hAnsi="Arial" w:cs="Arial"/>
        </w:rPr>
      </w:pPr>
    </w:p>
    <w:p w14:paraId="208A47F8" w14:textId="039F85F3" w:rsidR="00EB7446" w:rsidRPr="00681F8A" w:rsidRDefault="00EB7446" w:rsidP="0041709B">
      <w:pPr>
        <w:pStyle w:val="NoSpacing"/>
        <w:rPr>
          <w:rFonts w:ascii="Arial" w:hAnsi="Arial" w:cs="Arial"/>
        </w:rPr>
      </w:pPr>
      <w:r w:rsidRPr="00681F8A">
        <w:rPr>
          <w:rFonts w:ascii="Arial" w:hAnsi="Arial" w:cs="Arial"/>
        </w:rPr>
        <w:lastRenderedPageBreak/>
        <w:t>All decisions of the Protest Committee shall be final and binding.</w:t>
      </w:r>
    </w:p>
    <w:p w14:paraId="5F366D09" w14:textId="7183BF1C" w:rsidR="00B53569" w:rsidRPr="00F83A39" w:rsidRDefault="009D5118" w:rsidP="00DB2D38">
      <w:pPr>
        <w:pStyle w:val="Heading1"/>
        <w:rPr>
          <w:rFonts w:ascii="Arial" w:hAnsi="Arial" w:cs="Arial"/>
          <w:u w:val="single"/>
        </w:rPr>
      </w:pPr>
      <w:r w:rsidRPr="00F83A39">
        <w:rPr>
          <w:rFonts w:ascii="Arial" w:hAnsi="Arial" w:cs="Arial"/>
          <w:u w:val="single"/>
        </w:rPr>
        <w:t xml:space="preserve">ARTICLE </w:t>
      </w:r>
      <w:r w:rsidR="00E860EC" w:rsidRPr="00F83A39">
        <w:rPr>
          <w:rFonts w:ascii="Arial" w:hAnsi="Arial" w:cs="Arial"/>
          <w:u w:val="single"/>
        </w:rPr>
        <w:t>9</w:t>
      </w:r>
      <w:r w:rsidRPr="00F83A39">
        <w:rPr>
          <w:rFonts w:ascii="Arial" w:hAnsi="Arial" w:cs="Arial"/>
          <w:u w:val="single"/>
        </w:rPr>
        <w:t xml:space="preserve"> – AMENDMENTS</w:t>
      </w:r>
    </w:p>
    <w:p w14:paraId="5D970B23" w14:textId="77777777" w:rsidR="00E860EC" w:rsidRPr="00F83A39" w:rsidRDefault="00E860EC" w:rsidP="00E860EC">
      <w:pPr>
        <w:pStyle w:val="Heading2"/>
        <w:rPr>
          <w:rFonts w:ascii="Arial" w:hAnsi="Arial" w:cs="Arial"/>
        </w:rPr>
      </w:pPr>
      <w:r w:rsidRPr="00F83A39">
        <w:rPr>
          <w:rFonts w:ascii="Arial" w:hAnsi="Arial" w:cs="Arial"/>
        </w:rPr>
        <w:t>9.1 Submission of Amendments</w:t>
      </w:r>
    </w:p>
    <w:p w14:paraId="06931E73" w14:textId="7A05416B" w:rsidR="00E860EC" w:rsidRPr="00681F8A" w:rsidRDefault="00E860EC" w:rsidP="00E860EC">
      <w:pPr>
        <w:pStyle w:val="NoSpacing"/>
        <w:rPr>
          <w:rFonts w:ascii="Arial" w:hAnsi="Arial" w:cs="Arial"/>
        </w:rPr>
      </w:pPr>
      <w:r w:rsidRPr="00681F8A">
        <w:rPr>
          <w:rFonts w:ascii="Arial" w:hAnsi="Arial" w:cs="Arial"/>
        </w:rPr>
        <w:t xml:space="preserve">All proposed amendments to the Constitution or </w:t>
      </w:r>
      <w:proofErr w:type="gramStart"/>
      <w:r w:rsidRPr="00681F8A">
        <w:rPr>
          <w:rFonts w:ascii="Arial" w:hAnsi="Arial" w:cs="Arial"/>
        </w:rPr>
        <w:t>By</w:t>
      </w:r>
      <w:proofErr w:type="gramEnd"/>
      <w:r w:rsidRPr="00681F8A">
        <w:rPr>
          <w:rFonts w:ascii="Cambria Math" w:hAnsi="Cambria Math" w:cs="Cambria Math"/>
        </w:rPr>
        <w:t>‑</w:t>
      </w:r>
      <w:r w:rsidRPr="00681F8A">
        <w:rPr>
          <w:rFonts w:ascii="Arial" w:hAnsi="Arial" w:cs="Arial"/>
        </w:rPr>
        <w:t>Laws shall be submitted and presented at the Fall Annual General Meeting.</w:t>
      </w:r>
    </w:p>
    <w:p w14:paraId="5503E85C" w14:textId="77777777" w:rsidR="00E860EC" w:rsidRPr="00F83A39" w:rsidRDefault="00E860EC" w:rsidP="00E860EC">
      <w:pPr>
        <w:pStyle w:val="Heading2"/>
        <w:rPr>
          <w:rFonts w:ascii="Arial" w:hAnsi="Arial" w:cs="Arial"/>
        </w:rPr>
      </w:pPr>
      <w:r w:rsidRPr="00F83A39">
        <w:rPr>
          <w:rFonts w:ascii="Arial" w:hAnsi="Arial" w:cs="Arial"/>
        </w:rPr>
        <w:t>9.2 Approval of Amendments</w:t>
      </w:r>
    </w:p>
    <w:p w14:paraId="11F5EF4F" w14:textId="77777777" w:rsidR="00E860EC" w:rsidRPr="00681F8A" w:rsidRDefault="00E860EC" w:rsidP="00E860EC">
      <w:pPr>
        <w:pStyle w:val="NoSpacing"/>
        <w:rPr>
          <w:rFonts w:ascii="Arial" w:hAnsi="Arial" w:cs="Arial"/>
        </w:rPr>
      </w:pPr>
      <w:r w:rsidRPr="00681F8A">
        <w:rPr>
          <w:rFonts w:ascii="Arial" w:hAnsi="Arial" w:cs="Arial"/>
        </w:rPr>
        <w:t xml:space="preserve">An amendment to the Constitution or </w:t>
      </w:r>
      <w:proofErr w:type="gramStart"/>
      <w:r w:rsidRPr="00681F8A">
        <w:rPr>
          <w:rFonts w:ascii="Arial" w:hAnsi="Arial" w:cs="Arial"/>
        </w:rPr>
        <w:t>By</w:t>
      </w:r>
      <w:proofErr w:type="gramEnd"/>
      <w:r w:rsidRPr="00681F8A">
        <w:rPr>
          <w:rFonts w:ascii="Cambria Math" w:hAnsi="Cambria Math" w:cs="Cambria Math"/>
        </w:rPr>
        <w:t>‑</w:t>
      </w:r>
      <w:r w:rsidRPr="00681F8A">
        <w:rPr>
          <w:rFonts w:ascii="Arial" w:hAnsi="Arial" w:cs="Arial"/>
        </w:rPr>
        <w:t>Laws shall be adopted if it receives a majority vote of the voting delegates present at the Fall Annual General Meeting.</w:t>
      </w:r>
    </w:p>
    <w:p w14:paraId="22EA7408" w14:textId="77777777" w:rsidR="00E860EC" w:rsidRPr="00F83A39" w:rsidRDefault="00E860EC" w:rsidP="00E860EC">
      <w:pPr>
        <w:pStyle w:val="Heading2"/>
        <w:rPr>
          <w:rFonts w:ascii="Arial" w:hAnsi="Arial" w:cs="Arial"/>
        </w:rPr>
      </w:pPr>
      <w:r w:rsidRPr="00F83A39">
        <w:rPr>
          <w:rFonts w:ascii="Arial" w:hAnsi="Arial" w:cs="Arial"/>
        </w:rPr>
        <w:t>9.3 Effective Date of Amendments</w:t>
      </w:r>
    </w:p>
    <w:p w14:paraId="7C803D6A" w14:textId="17721194" w:rsidR="00B53569" w:rsidRPr="00681F8A" w:rsidRDefault="00E860EC" w:rsidP="00E860EC">
      <w:pPr>
        <w:pStyle w:val="NoSpacing"/>
        <w:rPr>
          <w:rFonts w:ascii="Arial" w:hAnsi="Arial" w:cs="Arial"/>
        </w:rPr>
      </w:pPr>
      <w:r w:rsidRPr="00681F8A">
        <w:rPr>
          <w:rFonts w:ascii="Arial" w:hAnsi="Arial" w:cs="Arial"/>
        </w:rPr>
        <w:t>All amendments approved at the Fall Annual General Meeting shall take effect on January 1 following the meeting.</w:t>
      </w:r>
    </w:p>
    <w:sectPr w:rsidR="00B53569" w:rsidRPr="00681F8A" w:rsidSect="00034616">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C1DA" w14:textId="77777777" w:rsidR="009B3EA3" w:rsidRDefault="009B3EA3">
      <w:pPr>
        <w:spacing w:after="0" w:line="240" w:lineRule="auto"/>
      </w:pPr>
    </w:p>
  </w:endnote>
  <w:endnote w:type="continuationSeparator" w:id="0">
    <w:p w14:paraId="1B63C28F" w14:textId="77777777" w:rsidR="009B3EA3" w:rsidRDefault="009B3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187D" w14:textId="77777777" w:rsidR="009B3EA3" w:rsidRDefault="009B3EA3">
      <w:pPr>
        <w:spacing w:after="0" w:line="240" w:lineRule="auto"/>
      </w:pPr>
    </w:p>
  </w:footnote>
  <w:footnote w:type="continuationSeparator" w:id="0">
    <w:p w14:paraId="24249DFD" w14:textId="77777777" w:rsidR="009B3EA3" w:rsidRDefault="009B3E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B9E9" w14:textId="77777777" w:rsidR="009B3EA3" w:rsidRDefault="009B3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4367" w14:textId="77777777" w:rsidR="009B3EA3" w:rsidRDefault="009B3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AF57" w14:textId="77777777" w:rsidR="009B3EA3" w:rsidRDefault="009B3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774A66"/>
    <w:multiLevelType w:val="hybridMultilevel"/>
    <w:tmpl w:val="CFBE488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9721DBB"/>
    <w:multiLevelType w:val="hybridMultilevel"/>
    <w:tmpl w:val="7620258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BA44EE2"/>
    <w:multiLevelType w:val="hybridMultilevel"/>
    <w:tmpl w:val="E8DA78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50875B9"/>
    <w:multiLevelType w:val="multilevel"/>
    <w:tmpl w:val="0B922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A125E40"/>
    <w:multiLevelType w:val="multilevel"/>
    <w:tmpl w:val="0F8E3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6923C6"/>
    <w:multiLevelType w:val="hybridMultilevel"/>
    <w:tmpl w:val="3EB867B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E366608"/>
    <w:multiLevelType w:val="hybridMultilevel"/>
    <w:tmpl w:val="01E654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9B761B"/>
    <w:multiLevelType w:val="hybridMultilevel"/>
    <w:tmpl w:val="76B0A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8D729A"/>
    <w:multiLevelType w:val="hybridMultilevel"/>
    <w:tmpl w:val="9078EA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B828DF"/>
    <w:multiLevelType w:val="hybridMultilevel"/>
    <w:tmpl w:val="2B64E3E8"/>
    <w:lvl w:ilvl="0" w:tplc="D458D30C">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F29118E"/>
    <w:multiLevelType w:val="hybridMultilevel"/>
    <w:tmpl w:val="AC9C6540"/>
    <w:lvl w:ilvl="0" w:tplc="B62413D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4271FA5"/>
    <w:multiLevelType w:val="multilevel"/>
    <w:tmpl w:val="530699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F021E6D"/>
    <w:multiLevelType w:val="hybridMultilevel"/>
    <w:tmpl w:val="CD2CB34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7204EC8"/>
    <w:multiLevelType w:val="hybridMultilevel"/>
    <w:tmpl w:val="353812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99B056C"/>
    <w:multiLevelType w:val="hybridMultilevel"/>
    <w:tmpl w:val="DFC8782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6991591">
    <w:abstractNumId w:val="8"/>
  </w:num>
  <w:num w:numId="2" w16cid:durableId="368338179">
    <w:abstractNumId w:val="6"/>
  </w:num>
  <w:num w:numId="3" w16cid:durableId="1778207957">
    <w:abstractNumId w:val="5"/>
  </w:num>
  <w:num w:numId="4" w16cid:durableId="502670838">
    <w:abstractNumId w:val="4"/>
  </w:num>
  <w:num w:numId="5" w16cid:durableId="1717196366">
    <w:abstractNumId w:val="7"/>
  </w:num>
  <w:num w:numId="6" w16cid:durableId="510608153">
    <w:abstractNumId w:val="3"/>
  </w:num>
  <w:num w:numId="7" w16cid:durableId="1953903027">
    <w:abstractNumId w:val="2"/>
  </w:num>
  <w:num w:numId="8" w16cid:durableId="893154199">
    <w:abstractNumId w:val="1"/>
  </w:num>
  <w:num w:numId="9" w16cid:durableId="1007948355">
    <w:abstractNumId w:val="0"/>
  </w:num>
  <w:num w:numId="10" w16cid:durableId="493760027">
    <w:abstractNumId w:val="11"/>
  </w:num>
  <w:num w:numId="11" w16cid:durableId="1913395401">
    <w:abstractNumId w:val="10"/>
  </w:num>
  <w:num w:numId="12" w16cid:durableId="2102945506">
    <w:abstractNumId w:val="13"/>
  </w:num>
  <w:num w:numId="13" w16cid:durableId="1448500701">
    <w:abstractNumId w:val="20"/>
  </w:num>
  <w:num w:numId="14" w16cid:durableId="106896503">
    <w:abstractNumId w:val="16"/>
  </w:num>
  <w:num w:numId="15" w16cid:durableId="1098792926">
    <w:abstractNumId w:val="18"/>
  </w:num>
  <w:num w:numId="16" w16cid:durableId="650139392">
    <w:abstractNumId w:val="23"/>
  </w:num>
  <w:num w:numId="17" w16cid:durableId="1748263920">
    <w:abstractNumId w:val="17"/>
  </w:num>
  <w:num w:numId="18" w16cid:durableId="373430155">
    <w:abstractNumId w:val="22"/>
  </w:num>
  <w:num w:numId="19" w16cid:durableId="760494174">
    <w:abstractNumId w:val="15"/>
  </w:num>
  <w:num w:numId="20" w16cid:durableId="2087724039">
    <w:abstractNumId w:val="21"/>
  </w:num>
  <w:num w:numId="21" w16cid:durableId="2093966712">
    <w:abstractNumId w:val="9"/>
  </w:num>
  <w:num w:numId="22" w16cid:durableId="1817183155">
    <w:abstractNumId w:val="14"/>
  </w:num>
  <w:num w:numId="23" w16cid:durableId="1565138574">
    <w:abstractNumId w:val="19"/>
  </w:num>
  <w:num w:numId="24" w16cid:durableId="664553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FF"/>
    <w:rsid w:val="00034616"/>
    <w:rsid w:val="0004336B"/>
    <w:rsid w:val="0006063C"/>
    <w:rsid w:val="000A76EF"/>
    <w:rsid w:val="001109B5"/>
    <w:rsid w:val="00143BF5"/>
    <w:rsid w:val="00144F15"/>
    <w:rsid w:val="0015074B"/>
    <w:rsid w:val="001B5CD3"/>
    <w:rsid w:val="0029639D"/>
    <w:rsid w:val="00326F90"/>
    <w:rsid w:val="00377629"/>
    <w:rsid w:val="003932BD"/>
    <w:rsid w:val="003E6DAD"/>
    <w:rsid w:val="003F5324"/>
    <w:rsid w:val="004115F0"/>
    <w:rsid w:val="0041709B"/>
    <w:rsid w:val="004A5A0A"/>
    <w:rsid w:val="004E2CAD"/>
    <w:rsid w:val="00513818"/>
    <w:rsid w:val="005403E8"/>
    <w:rsid w:val="00681F8A"/>
    <w:rsid w:val="00683BC3"/>
    <w:rsid w:val="006B6989"/>
    <w:rsid w:val="007C37C2"/>
    <w:rsid w:val="007E6C0A"/>
    <w:rsid w:val="007F7792"/>
    <w:rsid w:val="00807AC1"/>
    <w:rsid w:val="008505D2"/>
    <w:rsid w:val="008F501F"/>
    <w:rsid w:val="008F57DD"/>
    <w:rsid w:val="009400CB"/>
    <w:rsid w:val="0098338F"/>
    <w:rsid w:val="009B0BC9"/>
    <w:rsid w:val="009B3EA3"/>
    <w:rsid w:val="009D5118"/>
    <w:rsid w:val="00A03897"/>
    <w:rsid w:val="00AA1D8D"/>
    <w:rsid w:val="00AB132F"/>
    <w:rsid w:val="00AC3D61"/>
    <w:rsid w:val="00B12728"/>
    <w:rsid w:val="00B47730"/>
    <w:rsid w:val="00B53569"/>
    <w:rsid w:val="00BF74AA"/>
    <w:rsid w:val="00C679F5"/>
    <w:rsid w:val="00CB0664"/>
    <w:rsid w:val="00CD43A7"/>
    <w:rsid w:val="00CF0014"/>
    <w:rsid w:val="00D027E8"/>
    <w:rsid w:val="00D3367B"/>
    <w:rsid w:val="00DB1E26"/>
    <w:rsid w:val="00DB2D38"/>
    <w:rsid w:val="00DE176C"/>
    <w:rsid w:val="00E1337C"/>
    <w:rsid w:val="00E14F18"/>
    <w:rsid w:val="00E63526"/>
    <w:rsid w:val="00E860EC"/>
    <w:rsid w:val="00EB7446"/>
    <w:rsid w:val="00F83A39"/>
    <w:rsid w:val="00FC693F"/>
    <w:rsid w:val="00FC6F27"/>
    <w:rsid w:val="00FF0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08998"/>
  <w14:defaultImageDpi w14:val="300"/>
  <w15:docId w15:val="{6376B9E8-B8F7-44D1-9ECA-FB0E20A5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1475</Words>
  <Characters>8071</Characters>
  <Application>Microsoft Office Word</Application>
  <DocSecurity>0</DocSecurity>
  <Lines>206</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Rienguette, Kristy (She/Her)</cp:lastModifiedBy>
  <cp:revision>12</cp:revision>
  <dcterms:created xsi:type="dcterms:W3CDTF">2026-03-17T19:01:00Z</dcterms:created>
  <dcterms:modified xsi:type="dcterms:W3CDTF">2026-04-07T22:34:00Z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1a99e2-143c-4b4d-94e2-b2ef470920f6_Enabled">
    <vt:lpwstr>true</vt:lpwstr>
  </property>
  <property fmtid="{D5CDD505-2E9C-101B-9397-08002B2CF9AE}" pid="3" name="MSIP_Label_8a1a99e2-143c-4b4d-94e2-b2ef470920f6_SetDate">
    <vt:lpwstr>2026-03-17T16:08:17Z</vt:lpwstr>
  </property>
  <property fmtid="{D5CDD505-2E9C-101B-9397-08002B2CF9AE}" pid="4" name="MSIP_Label_8a1a99e2-143c-4b4d-94e2-b2ef470920f6_Method">
    <vt:lpwstr>Standard</vt:lpwstr>
  </property>
  <property fmtid="{D5CDD505-2E9C-101B-9397-08002B2CF9AE}" pid="5" name="MSIP_Label_8a1a99e2-143c-4b4d-94e2-b2ef470920f6_Name">
    <vt:lpwstr>UNCLASSIFIED</vt:lpwstr>
  </property>
  <property fmtid="{D5CDD505-2E9C-101B-9397-08002B2CF9AE}" pid="6" name="MSIP_Label_8a1a99e2-143c-4b4d-94e2-b2ef470920f6_SiteId">
    <vt:lpwstr>4ca51fed-92c4-4f54-94c5-dcc41cbf1c9e</vt:lpwstr>
  </property>
  <property fmtid="{D5CDD505-2E9C-101B-9397-08002B2CF9AE}" pid="7" name="MSIP_Label_8a1a99e2-143c-4b4d-94e2-b2ef470920f6_ActionId">
    <vt:lpwstr>ff2d8d08-99f5-4ebd-81b4-55cbd82a0d12</vt:lpwstr>
  </property>
  <property fmtid="{D5CDD505-2E9C-101B-9397-08002B2CF9AE}" pid="8" name="MSIP_Label_8a1a99e2-143c-4b4d-94e2-b2ef470920f6_ContentBits">
    <vt:lpwstr>1</vt:lpwstr>
  </property>
  <property fmtid="{D5CDD505-2E9C-101B-9397-08002B2CF9AE}" pid="9" name="MSIP_Label_8a1a99e2-143c-4b4d-94e2-b2ef470920f6_Tag">
    <vt:lpwstr>10, 3, 0, 1</vt:lpwstr>
  </property>
</Properties>
</file>